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F1" w:rsidRPr="00FC6BF1" w:rsidRDefault="00FC6BF1" w:rsidP="00FC6BF1">
      <w:pPr>
        <w:rPr>
          <w:rFonts w:ascii="ＭＳ 明朝" w:eastAsia="ＭＳ 明朝" w:hAnsi="ＭＳ 明朝" w:cs="Times New Roman"/>
          <w:color w:val="000000"/>
          <w:sz w:val="24"/>
          <w:szCs w:val="21"/>
        </w:rPr>
      </w:pPr>
      <w:r w:rsidRPr="00FC6BF1">
        <w:rPr>
          <w:rFonts w:ascii="ＭＳ 明朝" w:eastAsia="ＭＳ 明朝" w:hAnsi="ＭＳ 明朝" w:cs="Times New Roman" w:hint="eastAsia"/>
          <w:color w:val="000000"/>
          <w:sz w:val="24"/>
          <w:szCs w:val="21"/>
        </w:rPr>
        <w:t>様式第１号（第６条関係）</w:t>
      </w:r>
    </w:p>
    <w:p w:rsidR="00FC6BF1" w:rsidRPr="00FC6BF1" w:rsidRDefault="00FC6BF1" w:rsidP="00FC6BF1">
      <w:pPr>
        <w:wordWrap w:val="0"/>
        <w:jc w:val="right"/>
        <w:rPr>
          <w:rFonts w:ascii="ＭＳ 明朝" w:eastAsia="ＭＳ 明朝" w:hAnsi="ＭＳ 明朝" w:cs="Times New Roman"/>
          <w:color w:val="000000"/>
          <w:sz w:val="24"/>
          <w:szCs w:val="21"/>
        </w:rPr>
      </w:pPr>
      <w:r w:rsidRPr="00FC6BF1">
        <w:rPr>
          <w:rFonts w:ascii="ＭＳ 明朝" w:eastAsia="ＭＳ 明朝" w:hAnsi="ＭＳ 明朝" w:cs="Times New Roman" w:hint="eastAsia"/>
          <w:color w:val="000000"/>
          <w:sz w:val="24"/>
          <w:szCs w:val="21"/>
        </w:rPr>
        <w:t xml:space="preserve">年　　月　　日　</w:t>
      </w:r>
    </w:p>
    <w:p w:rsidR="00FC6BF1" w:rsidRPr="00FC6BF1" w:rsidRDefault="00FC6BF1" w:rsidP="00FC6BF1">
      <w:pPr>
        <w:ind w:firstLineChars="100" w:firstLine="240"/>
        <w:jc w:val="left"/>
        <w:rPr>
          <w:rFonts w:ascii="ＭＳ 明朝" w:eastAsia="ＭＳ 明朝" w:hAnsi="ＭＳ 明朝" w:cs="Times New Roman"/>
          <w:color w:val="000000"/>
          <w:sz w:val="24"/>
          <w:szCs w:val="21"/>
        </w:rPr>
      </w:pPr>
      <w:r w:rsidRPr="00FC6BF1">
        <w:rPr>
          <w:rFonts w:ascii="ＭＳ 明朝" w:eastAsia="ＭＳ 明朝" w:hAnsi="ＭＳ 明朝" w:cs="Times New Roman" w:hint="eastAsia"/>
          <w:color w:val="000000"/>
          <w:sz w:val="24"/>
          <w:szCs w:val="21"/>
        </w:rPr>
        <w:t>海津市長　宛て</w:t>
      </w:r>
    </w:p>
    <w:p w:rsidR="00F339E4" w:rsidRDefault="00FC6BF1" w:rsidP="00F339E4">
      <w:pPr>
        <w:jc w:val="left"/>
        <w:rPr>
          <w:rFonts w:ascii="ＭＳ 明朝" w:eastAsia="ＭＳ 明朝" w:hAnsi="ＭＳ 明朝" w:cs="Times New Roman"/>
          <w:color w:val="000000"/>
          <w:sz w:val="24"/>
          <w:szCs w:val="21"/>
        </w:rPr>
      </w:pPr>
      <w:r w:rsidRPr="00FC6BF1">
        <w:rPr>
          <w:rFonts w:ascii="ＭＳ 明朝" w:eastAsia="ＭＳ 明朝" w:hAnsi="ＭＳ 明朝" w:cs="Times New Roman" w:hint="eastAsia"/>
          <w:color w:val="000000"/>
          <w:sz w:val="24"/>
          <w:szCs w:val="21"/>
        </w:rPr>
        <w:t xml:space="preserve">　　　　　　　　　　　　　　　　　　申請者</w:t>
      </w:r>
    </w:p>
    <w:p w:rsidR="00F339E4" w:rsidRPr="00CE6074" w:rsidRDefault="00F339E4" w:rsidP="00F339E4">
      <w:pPr>
        <w:jc w:val="left"/>
        <w:rPr>
          <w:rFonts w:ascii="ＭＳ 明朝" w:eastAsia="ＭＳ 明朝" w:hAnsi="ＭＳ 明朝" w:cs="Times New Roman"/>
          <w:sz w:val="24"/>
          <w:szCs w:val="21"/>
        </w:rPr>
      </w:pPr>
      <w:r>
        <w:rPr>
          <w:rFonts w:ascii="ＭＳ 明朝" w:eastAsia="ＭＳ 明朝" w:hAnsi="ＭＳ 明朝" w:cs="Times New Roman" w:hint="eastAsia"/>
          <w:color w:val="000000"/>
          <w:sz w:val="24"/>
          <w:szCs w:val="21"/>
        </w:rPr>
        <w:t xml:space="preserve">　　　　　　　　　　　　　　　　　　　　　</w:t>
      </w:r>
      <w:r w:rsidRPr="00CE6074">
        <w:rPr>
          <w:rFonts w:ascii="ＭＳ 明朝" w:eastAsia="ＭＳ 明朝" w:hAnsi="ＭＳ 明朝" w:cs="Times New Roman" w:hint="eastAsia"/>
          <w:sz w:val="24"/>
          <w:szCs w:val="21"/>
        </w:rPr>
        <w:t xml:space="preserve">　　〒　　　-</w:t>
      </w:r>
    </w:p>
    <w:p w:rsidR="00FC6BF1" w:rsidRPr="00FC6BF1" w:rsidRDefault="00FC6BF1" w:rsidP="00FC6BF1">
      <w:pPr>
        <w:jc w:val="left"/>
        <w:rPr>
          <w:rFonts w:ascii="ＭＳ 明朝" w:eastAsia="ＭＳ 明朝" w:hAnsi="ＭＳ 明朝" w:cs="Times New Roman"/>
          <w:color w:val="000000"/>
          <w:sz w:val="24"/>
          <w:szCs w:val="21"/>
        </w:rPr>
      </w:pPr>
      <w:r w:rsidRPr="00FC6BF1">
        <w:rPr>
          <w:rFonts w:ascii="ＭＳ 明朝" w:eastAsia="ＭＳ 明朝" w:hAnsi="ＭＳ 明朝" w:cs="Times New Roman" w:hint="eastAsia"/>
          <w:color w:val="000000"/>
          <w:sz w:val="24"/>
          <w:szCs w:val="21"/>
        </w:rPr>
        <w:t xml:space="preserve">　　　　　　　　　　　　　　　　　　　住　　所</w:t>
      </w:r>
    </w:p>
    <w:p w:rsidR="00FC6BF1" w:rsidRPr="00FC6BF1" w:rsidRDefault="00FC6BF1" w:rsidP="00FC6BF1">
      <w:pPr>
        <w:jc w:val="left"/>
        <w:rPr>
          <w:rFonts w:ascii="ＭＳ 明朝" w:eastAsia="ＭＳ 明朝" w:hAnsi="ＭＳ 明朝" w:cs="Times New Roman"/>
          <w:color w:val="000000"/>
          <w:sz w:val="24"/>
          <w:szCs w:val="21"/>
        </w:rPr>
      </w:pPr>
      <w:r w:rsidRPr="00FC6BF1">
        <w:rPr>
          <w:rFonts w:ascii="ＭＳ 明朝" w:eastAsia="ＭＳ 明朝" w:hAnsi="ＭＳ 明朝" w:cs="Times New Roman" w:hint="eastAsia"/>
          <w:color w:val="000000"/>
          <w:sz w:val="24"/>
          <w:szCs w:val="21"/>
        </w:rPr>
        <w:t xml:space="preserve">　　　　　　　　　　　　　　　　　　　氏　　名　　　　　　　　　　　　　　</w:t>
      </w:r>
    </w:p>
    <w:p w:rsidR="00FC6BF1" w:rsidRPr="00FC6BF1" w:rsidRDefault="00FC6BF1" w:rsidP="00FC6BF1">
      <w:pPr>
        <w:jc w:val="left"/>
        <w:rPr>
          <w:rFonts w:ascii="ＭＳ 明朝" w:eastAsia="ＭＳ 明朝" w:hAnsi="ＭＳ 明朝" w:cs="Times New Roman"/>
          <w:color w:val="000000"/>
          <w:sz w:val="24"/>
          <w:szCs w:val="21"/>
        </w:rPr>
      </w:pPr>
      <w:r w:rsidRPr="00FC6BF1">
        <w:rPr>
          <w:rFonts w:ascii="ＭＳ 明朝" w:eastAsia="ＭＳ 明朝" w:hAnsi="ＭＳ 明朝" w:cs="Times New Roman" w:hint="eastAsia"/>
          <w:color w:val="000000"/>
          <w:sz w:val="24"/>
          <w:szCs w:val="21"/>
        </w:rPr>
        <w:t xml:space="preserve">　　　　　　　　　　　　　　　　　　　電話番号</w:t>
      </w:r>
    </w:p>
    <w:p w:rsidR="00FC6BF1" w:rsidRPr="00FC6BF1" w:rsidRDefault="00FC6BF1" w:rsidP="00FC6BF1">
      <w:pPr>
        <w:jc w:val="left"/>
        <w:rPr>
          <w:rFonts w:ascii="ＭＳ 明朝" w:eastAsia="ＭＳ 明朝" w:hAnsi="ＭＳ 明朝" w:cs="Times New Roman"/>
          <w:color w:val="000000"/>
          <w:sz w:val="24"/>
          <w:szCs w:val="21"/>
        </w:rPr>
      </w:pPr>
    </w:p>
    <w:p w:rsidR="00FC6BF1" w:rsidRPr="00FC6BF1" w:rsidRDefault="00FC6BF1" w:rsidP="00FC6BF1">
      <w:pPr>
        <w:jc w:val="center"/>
        <w:rPr>
          <w:rFonts w:ascii="ＭＳ 明朝" w:eastAsia="ＭＳ 明朝" w:hAnsi="ＭＳ 明朝" w:cs="Times New Roman"/>
          <w:color w:val="000000"/>
          <w:sz w:val="24"/>
          <w:szCs w:val="21"/>
        </w:rPr>
      </w:pPr>
      <w:r w:rsidRPr="00FC6BF1">
        <w:rPr>
          <w:rFonts w:ascii="ＭＳ 明朝" w:eastAsia="ＭＳ 明朝" w:hAnsi="ＭＳ 明朝" w:cs="Times New Roman" w:hint="eastAsia"/>
          <w:color w:val="000000"/>
          <w:sz w:val="24"/>
          <w:szCs w:val="21"/>
        </w:rPr>
        <w:t>海津市若年夫婦・子育て世帯家賃補助金交付申請書</w:t>
      </w:r>
      <w:r w:rsidR="00F75678">
        <w:rPr>
          <w:rFonts w:ascii="ＭＳ 明朝" w:eastAsia="ＭＳ 明朝" w:hAnsi="ＭＳ 明朝" w:cs="Times New Roman" w:hint="eastAsia"/>
          <w:color w:val="000000"/>
          <w:sz w:val="24"/>
          <w:szCs w:val="21"/>
        </w:rPr>
        <w:t>兼請求書</w:t>
      </w:r>
    </w:p>
    <w:p w:rsidR="00FC6BF1" w:rsidRPr="00FC6BF1" w:rsidRDefault="00FC6BF1" w:rsidP="00FC6BF1">
      <w:pPr>
        <w:jc w:val="left"/>
        <w:rPr>
          <w:rFonts w:ascii="ＭＳ 明朝" w:eastAsia="ＭＳ 明朝" w:hAnsi="ＭＳ 明朝" w:cs="Times New Roman"/>
          <w:color w:val="000000"/>
          <w:sz w:val="24"/>
          <w:szCs w:val="21"/>
        </w:rPr>
      </w:pPr>
    </w:p>
    <w:p w:rsidR="00FC6BF1" w:rsidRPr="00FC6BF1" w:rsidRDefault="00FC6BF1" w:rsidP="00FC6BF1">
      <w:pPr>
        <w:ind w:firstLineChars="100" w:firstLine="240"/>
        <w:jc w:val="left"/>
        <w:rPr>
          <w:rFonts w:ascii="ＭＳ 明朝" w:eastAsia="ＭＳ 明朝" w:hAnsi="ＭＳ 明朝" w:cs="Times New Roman"/>
          <w:color w:val="000000"/>
          <w:sz w:val="24"/>
          <w:szCs w:val="21"/>
        </w:rPr>
      </w:pPr>
      <w:r w:rsidRPr="00FC6BF1">
        <w:rPr>
          <w:rFonts w:ascii="ＭＳ 明朝" w:eastAsia="ＭＳ 明朝" w:hAnsi="ＭＳ 明朝" w:cs="Times New Roman" w:hint="eastAsia"/>
          <w:color w:val="000000"/>
          <w:sz w:val="24"/>
          <w:szCs w:val="21"/>
        </w:rPr>
        <w:t>海津市若年夫婦・子育て世帯家賃補助金の交付を受けたいので、</w:t>
      </w:r>
      <w:r w:rsidR="00944969" w:rsidRPr="00CE6074">
        <w:rPr>
          <w:rFonts w:ascii="ＭＳ 明朝" w:eastAsia="ＭＳ 明朝" w:hAnsi="ＭＳ 明朝" w:cs="Arial" w:hint="eastAsia"/>
          <w:kern w:val="0"/>
          <w:sz w:val="24"/>
          <w:szCs w:val="24"/>
        </w:rPr>
        <w:t>【誓約・同意事項】に誓約・同意の上、</w:t>
      </w:r>
      <w:r w:rsidRPr="00CE6074">
        <w:rPr>
          <w:rFonts w:ascii="ＭＳ 明朝" w:eastAsia="ＭＳ 明朝" w:hAnsi="ＭＳ 明朝" w:cs="Times New Roman" w:hint="eastAsia"/>
          <w:sz w:val="24"/>
          <w:szCs w:val="21"/>
        </w:rPr>
        <w:t>海津市若年夫婦・子育て世帯家賃補助金交付要綱</w:t>
      </w:r>
      <w:r w:rsidRPr="00FC6BF1">
        <w:rPr>
          <w:rFonts w:ascii="ＭＳ 明朝" w:eastAsia="ＭＳ 明朝" w:hAnsi="ＭＳ 明朝" w:cs="Times New Roman" w:hint="eastAsia"/>
          <w:color w:val="000000"/>
          <w:sz w:val="24"/>
          <w:szCs w:val="21"/>
        </w:rPr>
        <w:t>第６条の規定により、下記のとおり関係書類を添えて申請します。</w:t>
      </w:r>
      <w:r w:rsidR="00F75678">
        <w:rPr>
          <w:rFonts w:ascii="ＭＳ 明朝" w:eastAsia="ＭＳ 明朝" w:hAnsi="ＭＳ 明朝" w:cs="Times New Roman" w:hint="eastAsia"/>
          <w:color w:val="000000"/>
          <w:sz w:val="24"/>
          <w:szCs w:val="21"/>
        </w:rPr>
        <w:t>また、交付決定を受けた場合はその決定額を請求します。</w:t>
      </w:r>
    </w:p>
    <w:p w:rsidR="00FC6BF1" w:rsidRPr="00FC6BF1" w:rsidRDefault="00FC6BF1" w:rsidP="00FC6BF1">
      <w:pPr>
        <w:jc w:val="left"/>
        <w:rPr>
          <w:rFonts w:ascii="ＭＳ 明朝" w:eastAsia="ＭＳ 明朝" w:hAnsi="ＭＳ 明朝" w:cs="Times New Roman"/>
          <w:color w:val="000000"/>
          <w:sz w:val="24"/>
          <w:szCs w:val="21"/>
        </w:rPr>
      </w:pPr>
    </w:p>
    <w:p w:rsidR="00FC6BF1" w:rsidRPr="00FC6BF1" w:rsidRDefault="00FC6BF1" w:rsidP="00FC6BF1">
      <w:pPr>
        <w:ind w:firstLineChars="100" w:firstLine="240"/>
        <w:jc w:val="center"/>
        <w:rPr>
          <w:rFonts w:ascii="ＭＳ 明朝" w:eastAsia="ＭＳ 明朝" w:hAnsi="ＭＳ 明朝" w:cs="Times New Roman"/>
          <w:color w:val="000000"/>
          <w:sz w:val="24"/>
          <w:szCs w:val="21"/>
        </w:rPr>
      </w:pPr>
      <w:r w:rsidRPr="00FC6BF1">
        <w:rPr>
          <w:rFonts w:ascii="ＭＳ 明朝" w:eastAsia="ＭＳ 明朝" w:hAnsi="ＭＳ 明朝" w:cs="Times New Roman" w:hint="eastAsia"/>
          <w:color w:val="000000"/>
          <w:sz w:val="24"/>
          <w:szCs w:val="21"/>
        </w:rPr>
        <w:t>記</w:t>
      </w:r>
    </w:p>
    <w:p w:rsidR="00FC6BF1" w:rsidRPr="00FC6BF1" w:rsidRDefault="00FC6BF1" w:rsidP="00FC6BF1">
      <w:pPr>
        <w:jc w:val="left"/>
        <w:rPr>
          <w:rFonts w:ascii="ＭＳ 明朝" w:eastAsia="ＭＳ 明朝" w:hAnsi="ＭＳ 明朝" w:cs="Times New Roman"/>
          <w:color w:val="000000"/>
          <w:sz w:val="24"/>
          <w:szCs w:val="21"/>
        </w:rPr>
      </w:pPr>
    </w:p>
    <w:tbl>
      <w:tblPr>
        <w:tblStyle w:val="1"/>
        <w:tblW w:w="8542" w:type="dxa"/>
        <w:tblLook w:val="04A0" w:firstRow="1" w:lastRow="0" w:firstColumn="1" w:lastColumn="0" w:noHBand="0" w:noVBand="1"/>
      </w:tblPr>
      <w:tblGrid>
        <w:gridCol w:w="565"/>
        <w:gridCol w:w="1426"/>
        <w:gridCol w:w="144"/>
        <w:gridCol w:w="283"/>
        <w:gridCol w:w="713"/>
        <w:gridCol w:w="1140"/>
        <w:gridCol w:w="1141"/>
        <w:gridCol w:w="713"/>
        <w:gridCol w:w="281"/>
        <w:gridCol w:w="2136"/>
      </w:tblGrid>
      <w:tr w:rsidR="00FC6BF1" w:rsidRPr="00FC6BF1" w:rsidTr="004847BE">
        <w:trPr>
          <w:trHeight w:val="353"/>
        </w:trPr>
        <w:tc>
          <w:tcPr>
            <w:tcW w:w="1991" w:type="dxa"/>
            <w:gridSpan w:val="2"/>
          </w:tcPr>
          <w:p w:rsidR="00FC6BF1" w:rsidRPr="00FC6BF1" w:rsidRDefault="00FC6BF1" w:rsidP="004847BE">
            <w:pPr>
              <w:jc w:val="center"/>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転入日</w:t>
            </w:r>
          </w:p>
        </w:tc>
        <w:tc>
          <w:tcPr>
            <w:tcW w:w="6551" w:type="dxa"/>
            <w:gridSpan w:val="8"/>
          </w:tcPr>
          <w:p w:rsidR="00FC6BF1" w:rsidRPr="00FC6BF1" w:rsidRDefault="00FC6BF1" w:rsidP="004847BE">
            <w:pPr>
              <w:jc w:val="lef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令和　　　年　　　月　　　日</w:t>
            </w:r>
          </w:p>
        </w:tc>
      </w:tr>
      <w:tr w:rsidR="00FC6BF1" w:rsidRPr="00FC6BF1" w:rsidTr="004847BE">
        <w:trPr>
          <w:trHeight w:val="353"/>
        </w:trPr>
        <w:tc>
          <w:tcPr>
            <w:tcW w:w="2418" w:type="dxa"/>
            <w:gridSpan w:val="4"/>
          </w:tcPr>
          <w:p w:rsidR="00FC6BF1" w:rsidRPr="00FC6BF1" w:rsidRDefault="00FC6BF1" w:rsidP="004847BE">
            <w:pPr>
              <w:jc w:val="center"/>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氏名</w:t>
            </w:r>
          </w:p>
        </w:tc>
        <w:tc>
          <w:tcPr>
            <w:tcW w:w="713" w:type="dxa"/>
          </w:tcPr>
          <w:p w:rsidR="00FC6BF1" w:rsidRPr="00FC6BF1" w:rsidRDefault="00FC6BF1" w:rsidP="004847BE">
            <w:pPr>
              <w:jc w:val="center"/>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続柄</w:t>
            </w:r>
          </w:p>
        </w:tc>
        <w:tc>
          <w:tcPr>
            <w:tcW w:w="2281" w:type="dxa"/>
            <w:gridSpan w:val="2"/>
          </w:tcPr>
          <w:p w:rsidR="00FC6BF1" w:rsidRPr="00FC6BF1" w:rsidRDefault="00FC6BF1" w:rsidP="004847BE">
            <w:pPr>
              <w:jc w:val="center"/>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生年月</w:t>
            </w:r>
            <w:r w:rsidRPr="00CE6074">
              <w:rPr>
                <w:rFonts w:ascii="ＭＳ 明朝" w:eastAsia="ＭＳ 明朝" w:hAnsi="ＭＳ 明朝" w:cs="Segoe UI Symbol" w:hint="eastAsia"/>
                <w:kern w:val="0"/>
                <w:sz w:val="20"/>
                <w:szCs w:val="20"/>
              </w:rPr>
              <w:t>日</w:t>
            </w:r>
            <w:r w:rsidR="00944969" w:rsidRPr="00CE6074">
              <w:rPr>
                <w:rFonts w:ascii="ＭＳ 明朝" w:eastAsia="ＭＳ 明朝" w:hAnsi="ＭＳ 明朝" w:cs="Segoe UI Symbol" w:hint="eastAsia"/>
                <w:kern w:val="0"/>
                <w:sz w:val="20"/>
                <w:szCs w:val="20"/>
              </w:rPr>
              <w:t>(和暦</w:t>
            </w:r>
            <w:r w:rsidR="00944969" w:rsidRPr="00CE6074">
              <w:rPr>
                <w:rFonts w:ascii="ＭＳ 明朝" w:eastAsia="ＭＳ 明朝" w:hAnsi="ＭＳ 明朝" w:cs="Segoe UI Symbol"/>
                <w:kern w:val="0"/>
                <w:sz w:val="20"/>
                <w:szCs w:val="20"/>
              </w:rPr>
              <w:t>)</w:t>
            </w:r>
          </w:p>
        </w:tc>
        <w:tc>
          <w:tcPr>
            <w:tcW w:w="713" w:type="dxa"/>
          </w:tcPr>
          <w:p w:rsidR="00FC6BF1" w:rsidRPr="00FC6BF1" w:rsidRDefault="00FC6BF1" w:rsidP="004847BE">
            <w:pPr>
              <w:jc w:val="center"/>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年齢</w:t>
            </w:r>
          </w:p>
        </w:tc>
        <w:tc>
          <w:tcPr>
            <w:tcW w:w="2417" w:type="dxa"/>
            <w:gridSpan w:val="2"/>
          </w:tcPr>
          <w:p w:rsidR="00FC6BF1" w:rsidRPr="00FC6BF1" w:rsidRDefault="00FC6BF1" w:rsidP="004847BE">
            <w:pPr>
              <w:jc w:val="center"/>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勤務先等</w:t>
            </w:r>
          </w:p>
        </w:tc>
      </w:tr>
      <w:tr w:rsidR="00FC6BF1" w:rsidRPr="00FC6BF1" w:rsidTr="004847BE">
        <w:trPr>
          <w:trHeight w:val="353"/>
        </w:trPr>
        <w:tc>
          <w:tcPr>
            <w:tcW w:w="565" w:type="dxa"/>
            <w:vMerge w:val="restart"/>
            <w:vAlign w:val="center"/>
          </w:tcPr>
          <w:p w:rsidR="00FC6BF1" w:rsidRPr="00FC6BF1" w:rsidRDefault="00FC6BF1" w:rsidP="004847BE">
            <w:pPr>
              <w:jc w:val="center"/>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世帯員</w:t>
            </w:r>
          </w:p>
        </w:tc>
        <w:tc>
          <w:tcPr>
            <w:tcW w:w="1853" w:type="dxa"/>
            <w:gridSpan w:val="3"/>
          </w:tcPr>
          <w:p w:rsidR="00FC6BF1" w:rsidRPr="00FC6BF1" w:rsidRDefault="00FC6BF1" w:rsidP="004847BE">
            <w:pPr>
              <w:jc w:val="center"/>
              <w:rPr>
                <w:rFonts w:ascii="ＭＳ 明朝" w:eastAsia="ＭＳ 明朝" w:hAnsi="ＭＳ 明朝" w:cs="Segoe UI Symbol"/>
                <w:color w:val="000000"/>
                <w:kern w:val="0"/>
                <w:sz w:val="20"/>
                <w:szCs w:val="20"/>
              </w:rPr>
            </w:pPr>
          </w:p>
        </w:tc>
        <w:tc>
          <w:tcPr>
            <w:tcW w:w="713" w:type="dxa"/>
          </w:tcPr>
          <w:p w:rsidR="00FC6BF1" w:rsidRPr="00FC6BF1" w:rsidRDefault="00FC6BF1" w:rsidP="004847BE">
            <w:pPr>
              <w:jc w:val="center"/>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本人</w:t>
            </w:r>
          </w:p>
        </w:tc>
        <w:tc>
          <w:tcPr>
            <w:tcW w:w="2281" w:type="dxa"/>
            <w:gridSpan w:val="2"/>
          </w:tcPr>
          <w:p w:rsidR="00FC6BF1" w:rsidRPr="00FC6BF1" w:rsidRDefault="00FC6BF1" w:rsidP="004847BE">
            <w:pPr>
              <w:jc w:val="lef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 xml:space="preserve">　　　年　　月　　日</w:t>
            </w:r>
          </w:p>
        </w:tc>
        <w:tc>
          <w:tcPr>
            <w:tcW w:w="713" w:type="dxa"/>
          </w:tcPr>
          <w:p w:rsidR="00FC6BF1" w:rsidRPr="00FC6BF1" w:rsidRDefault="00FC6BF1" w:rsidP="004847BE">
            <w:pPr>
              <w:jc w:val="left"/>
              <w:rPr>
                <w:rFonts w:ascii="ＭＳ 明朝" w:eastAsia="ＭＳ 明朝" w:hAnsi="ＭＳ 明朝" w:cs="Segoe UI Symbol"/>
                <w:color w:val="000000"/>
                <w:kern w:val="0"/>
                <w:sz w:val="20"/>
                <w:szCs w:val="20"/>
              </w:rPr>
            </w:pPr>
          </w:p>
        </w:tc>
        <w:tc>
          <w:tcPr>
            <w:tcW w:w="2417" w:type="dxa"/>
            <w:gridSpan w:val="2"/>
          </w:tcPr>
          <w:p w:rsidR="00FC6BF1" w:rsidRPr="00FC6BF1" w:rsidRDefault="00FC6BF1" w:rsidP="004847BE">
            <w:pPr>
              <w:jc w:val="left"/>
              <w:rPr>
                <w:rFonts w:ascii="ＭＳ 明朝" w:eastAsia="ＭＳ 明朝" w:hAnsi="ＭＳ 明朝" w:cs="Segoe UI Symbol"/>
                <w:color w:val="000000"/>
                <w:kern w:val="0"/>
                <w:sz w:val="20"/>
                <w:szCs w:val="20"/>
              </w:rPr>
            </w:pPr>
          </w:p>
        </w:tc>
      </w:tr>
      <w:tr w:rsidR="00FC6BF1" w:rsidRPr="00FC6BF1" w:rsidTr="004847BE">
        <w:trPr>
          <w:trHeight w:val="353"/>
        </w:trPr>
        <w:tc>
          <w:tcPr>
            <w:tcW w:w="565" w:type="dxa"/>
            <w:vMerge/>
          </w:tcPr>
          <w:p w:rsidR="00FC6BF1" w:rsidRPr="00FC6BF1" w:rsidRDefault="00FC6BF1" w:rsidP="004847BE">
            <w:pPr>
              <w:jc w:val="center"/>
              <w:rPr>
                <w:rFonts w:ascii="ＭＳ 明朝" w:eastAsia="ＭＳ 明朝" w:hAnsi="ＭＳ 明朝" w:cs="Segoe UI Symbol"/>
                <w:color w:val="000000"/>
                <w:kern w:val="0"/>
                <w:sz w:val="20"/>
                <w:szCs w:val="20"/>
              </w:rPr>
            </w:pPr>
          </w:p>
        </w:tc>
        <w:tc>
          <w:tcPr>
            <w:tcW w:w="1853" w:type="dxa"/>
            <w:gridSpan w:val="3"/>
          </w:tcPr>
          <w:p w:rsidR="00FC6BF1" w:rsidRPr="00FC6BF1" w:rsidRDefault="00FC6BF1" w:rsidP="004847BE">
            <w:pPr>
              <w:jc w:val="center"/>
              <w:rPr>
                <w:rFonts w:ascii="ＭＳ 明朝" w:eastAsia="ＭＳ 明朝" w:hAnsi="ＭＳ 明朝" w:cs="Segoe UI Symbol"/>
                <w:color w:val="000000"/>
                <w:kern w:val="0"/>
                <w:sz w:val="20"/>
                <w:szCs w:val="20"/>
              </w:rPr>
            </w:pPr>
          </w:p>
        </w:tc>
        <w:tc>
          <w:tcPr>
            <w:tcW w:w="713" w:type="dxa"/>
          </w:tcPr>
          <w:p w:rsidR="00FC6BF1" w:rsidRPr="00FC6BF1" w:rsidRDefault="00FC6BF1" w:rsidP="004847BE">
            <w:pPr>
              <w:jc w:val="left"/>
              <w:rPr>
                <w:rFonts w:ascii="ＭＳ 明朝" w:eastAsia="ＭＳ 明朝" w:hAnsi="ＭＳ 明朝" w:cs="Segoe UI Symbol"/>
                <w:color w:val="000000"/>
                <w:kern w:val="0"/>
                <w:sz w:val="20"/>
                <w:szCs w:val="20"/>
              </w:rPr>
            </w:pPr>
          </w:p>
        </w:tc>
        <w:tc>
          <w:tcPr>
            <w:tcW w:w="2281" w:type="dxa"/>
            <w:gridSpan w:val="2"/>
          </w:tcPr>
          <w:p w:rsidR="00FC6BF1" w:rsidRPr="00FC6BF1" w:rsidRDefault="00FC6BF1" w:rsidP="004847BE">
            <w:pPr>
              <w:jc w:val="lef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 xml:space="preserve">　　　年　　月　　日</w:t>
            </w:r>
          </w:p>
        </w:tc>
        <w:tc>
          <w:tcPr>
            <w:tcW w:w="713" w:type="dxa"/>
          </w:tcPr>
          <w:p w:rsidR="00FC6BF1" w:rsidRPr="00FC6BF1" w:rsidRDefault="00FC6BF1" w:rsidP="004847BE">
            <w:pPr>
              <w:jc w:val="left"/>
              <w:rPr>
                <w:rFonts w:ascii="ＭＳ 明朝" w:eastAsia="ＭＳ 明朝" w:hAnsi="ＭＳ 明朝" w:cs="Segoe UI Symbol"/>
                <w:color w:val="000000"/>
                <w:kern w:val="0"/>
                <w:sz w:val="20"/>
                <w:szCs w:val="20"/>
              </w:rPr>
            </w:pPr>
          </w:p>
        </w:tc>
        <w:tc>
          <w:tcPr>
            <w:tcW w:w="2417" w:type="dxa"/>
            <w:gridSpan w:val="2"/>
          </w:tcPr>
          <w:p w:rsidR="00FC6BF1" w:rsidRPr="00FC6BF1" w:rsidRDefault="00FC6BF1" w:rsidP="004847BE">
            <w:pPr>
              <w:jc w:val="left"/>
              <w:rPr>
                <w:rFonts w:ascii="ＭＳ 明朝" w:eastAsia="ＭＳ 明朝" w:hAnsi="ＭＳ 明朝" w:cs="Segoe UI Symbol"/>
                <w:color w:val="000000"/>
                <w:kern w:val="0"/>
                <w:sz w:val="20"/>
                <w:szCs w:val="20"/>
              </w:rPr>
            </w:pPr>
          </w:p>
        </w:tc>
      </w:tr>
      <w:tr w:rsidR="00FC6BF1" w:rsidRPr="00FC6BF1" w:rsidTr="004847BE">
        <w:trPr>
          <w:trHeight w:val="369"/>
        </w:trPr>
        <w:tc>
          <w:tcPr>
            <w:tcW w:w="565" w:type="dxa"/>
            <w:vMerge/>
          </w:tcPr>
          <w:p w:rsidR="00FC6BF1" w:rsidRPr="00FC6BF1" w:rsidRDefault="00FC6BF1" w:rsidP="004847BE">
            <w:pPr>
              <w:jc w:val="center"/>
              <w:rPr>
                <w:rFonts w:ascii="ＭＳ 明朝" w:eastAsia="ＭＳ 明朝" w:hAnsi="ＭＳ 明朝" w:cs="Segoe UI Symbol"/>
                <w:color w:val="000000"/>
                <w:kern w:val="0"/>
                <w:sz w:val="20"/>
                <w:szCs w:val="20"/>
              </w:rPr>
            </w:pPr>
          </w:p>
        </w:tc>
        <w:tc>
          <w:tcPr>
            <w:tcW w:w="1853" w:type="dxa"/>
            <w:gridSpan w:val="3"/>
          </w:tcPr>
          <w:p w:rsidR="00FC6BF1" w:rsidRPr="00FC6BF1" w:rsidRDefault="00FC6BF1" w:rsidP="004847BE">
            <w:pPr>
              <w:jc w:val="center"/>
              <w:rPr>
                <w:rFonts w:ascii="ＭＳ 明朝" w:eastAsia="ＭＳ 明朝" w:hAnsi="ＭＳ 明朝" w:cs="Segoe UI Symbol"/>
                <w:color w:val="000000"/>
                <w:kern w:val="0"/>
                <w:sz w:val="20"/>
                <w:szCs w:val="20"/>
              </w:rPr>
            </w:pPr>
          </w:p>
        </w:tc>
        <w:tc>
          <w:tcPr>
            <w:tcW w:w="713" w:type="dxa"/>
          </w:tcPr>
          <w:p w:rsidR="00FC6BF1" w:rsidRPr="00FC6BF1" w:rsidRDefault="00FC6BF1" w:rsidP="004847BE">
            <w:pPr>
              <w:jc w:val="left"/>
              <w:rPr>
                <w:rFonts w:ascii="ＭＳ 明朝" w:eastAsia="ＭＳ 明朝" w:hAnsi="ＭＳ 明朝" w:cs="Segoe UI Symbol"/>
                <w:color w:val="000000"/>
                <w:kern w:val="0"/>
                <w:sz w:val="20"/>
                <w:szCs w:val="20"/>
              </w:rPr>
            </w:pPr>
          </w:p>
        </w:tc>
        <w:tc>
          <w:tcPr>
            <w:tcW w:w="2281" w:type="dxa"/>
            <w:gridSpan w:val="2"/>
          </w:tcPr>
          <w:p w:rsidR="00FC6BF1" w:rsidRPr="00FC6BF1" w:rsidRDefault="00FC6BF1" w:rsidP="004847BE">
            <w:pPr>
              <w:jc w:val="lef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 xml:space="preserve">　　　年　　月　　日</w:t>
            </w:r>
          </w:p>
        </w:tc>
        <w:tc>
          <w:tcPr>
            <w:tcW w:w="713" w:type="dxa"/>
          </w:tcPr>
          <w:p w:rsidR="00FC6BF1" w:rsidRPr="00FC6BF1" w:rsidRDefault="00FC6BF1" w:rsidP="004847BE">
            <w:pPr>
              <w:jc w:val="left"/>
              <w:rPr>
                <w:rFonts w:ascii="ＭＳ 明朝" w:eastAsia="ＭＳ 明朝" w:hAnsi="ＭＳ 明朝" w:cs="Segoe UI Symbol"/>
                <w:color w:val="000000"/>
                <w:kern w:val="0"/>
                <w:sz w:val="20"/>
                <w:szCs w:val="20"/>
              </w:rPr>
            </w:pPr>
          </w:p>
        </w:tc>
        <w:tc>
          <w:tcPr>
            <w:tcW w:w="2417" w:type="dxa"/>
            <w:gridSpan w:val="2"/>
          </w:tcPr>
          <w:p w:rsidR="00FC6BF1" w:rsidRPr="00FC6BF1" w:rsidRDefault="00FC6BF1" w:rsidP="004847BE">
            <w:pPr>
              <w:jc w:val="left"/>
              <w:rPr>
                <w:rFonts w:ascii="ＭＳ 明朝" w:eastAsia="ＭＳ 明朝" w:hAnsi="ＭＳ 明朝" w:cs="Segoe UI Symbol"/>
                <w:color w:val="000000"/>
                <w:kern w:val="0"/>
                <w:sz w:val="20"/>
                <w:szCs w:val="20"/>
              </w:rPr>
            </w:pPr>
          </w:p>
        </w:tc>
      </w:tr>
      <w:tr w:rsidR="00FC6BF1" w:rsidRPr="00FC6BF1" w:rsidTr="004847BE">
        <w:trPr>
          <w:trHeight w:val="369"/>
        </w:trPr>
        <w:tc>
          <w:tcPr>
            <w:tcW w:w="565" w:type="dxa"/>
            <w:vMerge/>
          </w:tcPr>
          <w:p w:rsidR="00FC6BF1" w:rsidRPr="00FC6BF1" w:rsidRDefault="00FC6BF1" w:rsidP="004847BE">
            <w:pPr>
              <w:jc w:val="center"/>
              <w:rPr>
                <w:rFonts w:ascii="ＭＳ 明朝" w:eastAsia="ＭＳ 明朝" w:hAnsi="ＭＳ 明朝" w:cs="Segoe UI Symbol"/>
                <w:color w:val="000000"/>
                <w:kern w:val="0"/>
                <w:sz w:val="20"/>
                <w:szCs w:val="20"/>
              </w:rPr>
            </w:pPr>
          </w:p>
        </w:tc>
        <w:tc>
          <w:tcPr>
            <w:tcW w:w="1853" w:type="dxa"/>
            <w:gridSpan w:val="3"/>
          </w:tcPr>
          <w:p w:rsidR="00FC6BF1" w:rsidRPr="00FC6BF1" w:rsidRDefault="00FC6BF1" w:rsidP="004847BE">
            <w:pPr>
              <w:jc w:val="center"/>
              <w:rPr>
                <w:rFonts w:ascii="ＭＳ 明朝" w:eastAsia="ＭＳ 明朝" w:hAnsi="ＭＳ 明朝" w:cs="Segoe UI Symbol"/>
                <w:color w:val="000000"/>
                <w:kern w:val="0"/>
                <w:sz w:val="20"/>
                <w:szCs w:val="20"/>
              </w:rPr>
            </w:pPr>
          </w:p>
        </w:tc>
        <w:tc>
          <w:tcPr>
            <w:tcW w:w="713" w:type="dxa"/>
          </w:tcPr>
          <w:p w:rsidR="00FC6BF1" w:rsidRPr="00FC6BF1" w:rsidRDefault="00FC6BF1" w:rsidP="004847BE">
            <w:pPr>
              <w:jc w:val="left"/>
              <w:rPr>
                <w:rFonts w:ascii="ＭＳ 明朝" w:eastAsia="ＭＳ 明朝" w:hAnsi="ＭＳ 明朝" w:cs="Segoe UI Symbol"/>
                <w:color w:val="000000"/>
                <w:kern w:val="0"/>
                <w:sz w:val="20"/>
                <w:szCs w:val="20"/>
              </w:rPr>
            </w:pPr>
          </w:p>
        </w:tc>
        <w:tc>
          <w:tcPr>
            <w:tcW w:w="2281" w:type="dxa"/>
            <w:gridSpan w:val="2"/>
          </w:tcPr>
          <w:p w:rsidR="00FC6BF1" w:rsidRPr="00FC6BF1" w:rsidRDefault="00FC6BF1" w:rsidP="004847BE">
            <w:pPr>
              <w:jc w:val="lef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 xml:space="preserve">　　　年　　月　　日</w:t>
            </w:r>
          </w:p>
        </w:tc>
        <w:tc>
          <w:tcPr>
            <w:tcW w:w="713" w:type="dxa"/>
          </w:tcPr>
          <w:p w:rsidR="00FC6BF1" w:rsidRPr="00FC6BF1" w:rsidRDefault="00FC6BF1" w:rsidP="004847BE">
            <w:pPr>
              <w:jc w:val="left"/>
              <w:rPr>
                <w:rFonts w:ascii="ＭＳ 明朝" w:eastAsia="ＭＳ 明朝" w:hAnsi="ＭＳ 明朝" w:cs="Segoe UI Symbol"/>
                <w:color w:val="000000"/>
                <w:kern w:val="0"/>
                <w:sz w:val="20"/>
                <w:szCs w:val="20"/>
              </w:rPr>
            </w:pPr>
          </w:p>
        </w:tc>
        <w:tc>
          <w:tcPr>
            <w:tcW w:w="2417" w:type="dxa"/>
            <w:gridSpan w:val="2"/>
          </w:tcPr>
          <w:p w:rsidR="00FC6BF1" w:rsidRPr="00FC6BF1" w:rsidRDefault="00FC6BF1" w:rsidP="004847BE">
            <w:pPr>
              <w:jc w:val="left"/>
              <w:rPr>
                <w:rFonts w:ascii="ＭＳ 明朝" w:eastAsia="ＭＳ 明朝" w:hAnsi="ＭＳ 明朝" w:cs="Segoe UI Symbol"/>
                <w:color w:val="000000"/>
                <w:kern w:val="0"/>
                <w:sz w:val="20"/>
                <w:szCs w:val="20"/>
              </w:rPr>
            </w:pPr>
          </w:p>
        </w:tc>
      </w:tr>
      <w:tr w:rsidR="00FC6BF1" w:rsidRPr="00FC6BF1" w:rsidTr="004847BE">
        <w:trPr>
          <w:trHeight w:val="369"/>
        </w:trPr>
        <w:tc>
          <w:tcPr>
            <w:tcW w:w="565" w:type="dxa"/>
            <w:vMerge/>
          </w:tcPr>
          <w:p w:rsidR="00FC6BF1" w:rsidRPr="00FC6BF1" w:rsidRDefault="00FC6BF1" w:rsidP="004847BE">
            <w:pPr>
              <w:jc w:val="center"/>
              <w:rPr>
                <w:rFonts w:ascii="ＭＳ 明朝" w:eastAsia="ＭＳ 明朝" w:hAnsi="ＭＳ 明朝" w:cs="Segoe UI Symbol"/>
                <w:color w:val="000000"/>
                <w:kern w:val="0"/>
                <w:sz w:val="20"/>
                <w:szCs w:val="20"/>
              </w:rPr>
            </w:pPr>
          </w:p>
        </w:tc>
        <w:tc>
          <w:tcPr>
            <w:tcW w:w="1853" w:type="dxa"/>
            <w:gridSpan w:val="3"/>
          </w:tcPr>
          <w:p w:rsidR="00FC6BF1" w:rsidRPr="00FC6BF1" w:rsidRDefault="00FC6BF1" w:rsidP="004847BE">
            <w:pPr>
              <w:jc w:val="center"/>
              <w:rPr>
                <w:rFonts w:ascii="ＭＳ 明朝" w:eastAsia="ＭＳ 明朝" w:hAnsi="ＭＳ 明朝" w:cs="Segoe UI Symbol"/>
                <w:color w:val="000000"/>
                <w:kern w:val="0"/>
                <w:sz w:val="20"/>
                <w:szCs w:val="20"/>
              </w:rPr>
            </w:pPr>
          </w:p>
        </w:tc>
        <w:tc>
          <w:tcPr>
            <w:tcW w:w="713" w:type="dxa"/>
          </w:tcPr>
          <w:p w:rsidR="00FC6BF1" w:rsidRPr="00FC6BF1" w:rsidRDefault="00FC6BF1" w:rsidP="004847BE">
            <w:pPr>
              <w:jc w:val="left"/>
              <w:rPr>
                <w:rFonts w:ascii="ＭＳ 明朝" w:eastAsia="ＭＳ 明朝" w:hAnsi="ＭＳ 明朝" w:cs="Segoe UI Symbol"/>
                <w:color w:val="000000"/>
                <w:kern w:val="0"/>
                <w:sz w:val="20"/>
                <w:szCs w:val="20"/>
              </w:rPr>
            </w:pPr>
          </w:p>
        </w:tc>
        <w:tc>
          <w:tcPr>
            <w:tcW w:w="2281" w:type="dxa"/>
            <w:gridSpan w:val="2"/>
          </w:tcPr>
          <w:p w:rsidR="00FC6BF1" w:rsidRPr="00FC6BF1" w:rsidRDefault="00FC6BF1" w:rsidP="004847BE">
            <w:pPr>
              <w:jc w:val="lef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 xml:space="preserve">　　　年　　月　　日</w:t>
            </w:r>
          </w:p>
        </w:tc>
        <w:tc>
          <w:tcPr>
            <w:tcW w:w="713" w:type="dxa"/>
          </w:tcPr>
          <w:p w:rsidR="00FC6BF1" w:rsidRPr="00FC6BF1" w:rsidRDefault="00FC6BF1" w:rsidP="004847BE">
            <w:pPr>
              <w:jc w:val="left"/>
              <w:rPr>
                <w:rFonts w:ascii="ＭＳ 明朝" w:eastAsia="ＭＳ 明朝" w:hAnsi="ＭＳ 明朝" w:cs="Segoe UI Symbol"/>
                <w:color w:val="000000"/>
                <w:kern w:val="0"/>
                <w:sz w:val="20"/>
                <w:szCs w:val="20"/>
              </w:rPr>
            </w:pPr>
          </w:p>
        </w:tc>
        <w:tc>
          <w:tcPr>
            <w:tcW w:w="2417" w:type="dxa"/>
            <w:gridSpan w:val="2"/>
          </w:tcPr>
          <w:p w:rsidR="00FC6BF1" w:rsidRPr="00FC6BF1" w:rsidRDefault="00FC6BF1" w:rsidP="004847BE">
            <w:pPr>
              <w:jc w:val="left"/>
              <w:rPr>
                <w:rFonts w:ascii="ＭＳ 明朝" w:eastAsia="ＭＳ 明朝" w:hAnsi="ＭＳ 明朝" w:cs="Segoe UI Symbol"/>
                <w:color w:val="000000"/>
                <w:kern w:val="0"/>
                <w:sz w:val="20"/>
                <w:szCs w:val="20"/>
              </w:rPr>
            </w:pPr>
          </w:p>
        </w:tc>
      </w:tr>
      <w:tr w:rsidR="00FC6BF1" w:rsidRPr="00FC6BF1" w:rsidTr="004847BE">
        <w:trPr>
          <w:trHeight w:val="369"/>
        </w:trPr>
        <w:tc>
          <w:tcPr>
            <w:tcW w:w="565" w:type="dxa"/>
            <w:vMerge/>
          </w:tcPr>
          <w:p w:rsidR="00FC6BF1" w:rsidRPr="00FC6BF1" w:rsidRDefault="00FC6BF1" w:rsidP="004847BE">
            <w:pPr>
              <w:jc w:val="center"/>
              <w:rPr>
                <w:rFonts w:ascii="ＭＳ 明朝" w:eastAsia="ＭＳ 明朝" w:hAnsi="ＭＳ 明朝" w:cs="Segoe UI Symbol"/>
                <w:color w:val="000000"/>
                <w:kern w:val="0"/>
                <w:sz w:val="20"/>
                <w:szCs w:val="20"/>
              </w:rPr>
            </w:pPr>
          </w:p>
        </w:tc>
        <w:tc>
          <w:tcPr>
            <w:tcW w:w="1853" w:type="dxa"/>
            <w:gridSpan w:val="3"/>
          </w:tcPr>
          <w:p w:rsidR="00FC6BF1" w:rsidRPr="00FC6BF1" w:rsidRDefault="00FC6BF1" w:rsidP="004847BE">
            <w:pPr>
              <w:jc w:val="center"/>
              <w:rPr>
                <w:rFonts w:ascii="ＭＳ 明朝" w:eastAsia="ＭＳ 明朝" w:hAnsi="ＭＳ 明朝" w:cs="Segoe UI Symbol"/>
                <w:color w:val="000000"/>
                <w:kern w:val="0"/>
                <w:sz w:val="20"/>
                <w:szCs w:val="20"/>
              </w:rPr>
            </w:pPr>
          </w:p>
        </w:tc>
        <w:tc>
          <w:tcPr>
            <w:tcW w:w="713" w:type="dxa"/>
          </w:tcPr>
          <w:p w:rsidR="00FC6BF1" w:rsidRPr="00FC6BF1" w:rsidRDefault="00FC6BF1" w:rsidP="004847BE">
            <w:pPr>
              <w:jc w:val="left"/>
              <w:rPr>
                <w:rFonts w:ascii="ＭＳ 明朝" w:eastAsia="ＭＳ 明朝" w:hAnsi="ＭＳ 明朝" w:cs="Segoe UI Symbol"/>
                <w:color w:val="000000"/>
                <w:kern w:val="0"/>
                <w:sz w:val="20"/>
                <w:szCs w:val="20"/>
              </w:rPr>
            </w:pPr>
          </w:p>
        </w:tc>
        <w:tc>
          <w:tcPr>
            <w:tcW w:w="2281" w:type="dxa"/>
            <w:gridSpan w:val="2"/>
          </w:tcPr>
          <w:p w:rsidR="00FC6BF1" w:rsidRPr="00FC6BF1" w:rsidRDefault="00FC6BF1" w:rsidP="004847BE">
            <w:pPr>
              <w:ind w:firstLineChars="300" w:firstLine="600"/>
              <w:jc w:val="lef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年　　月　　日</w:t>
            </w:r>
          </w:p>
        </w:tc>
        <w:tc>
          <w:tcPr>
            <w:tcW w:w="713" w:type="dxa"/>
          </w:tcPr>
          <w:p w:rsidR="00FC6BF1" w:rsidRPr="00FC6BF1" w:rsidRDefault="00FC6BF1" w:rsidP="004847BE">
            <w:pPr>
              <w:jc w:val="left"/>
              <w:rPr>
                <w:rFonts w:ascii="ＭＳ 明朝" w:eastAsia="ＭＳ 明朝" w:hAnsi="ＭＳ 明朝" w:cs="Segoe UI Symbol"/>
                <w:color w:val="000000"/>
                <w:kern w:val="0"/>
                <w:sz w:val="20"/>
                <w:szCs w:val="20"/>
              </w:rPr>
            </w:pPr>
          </w:p>
        </w:tc>
        <w:tc>
          <w:tcPr>
            <w:tcW w:w="2417" w:type="dxa"/>
            <w:gridSpan w:val="2"/>
          </w:tcPr>
          <w:p w:rsidR="00FC6BF1" w:rsidRPr="00FC6BF1" w:rsidRDefault="00FC6BF1" w:rsidP="004847BE">
            <w:pPr>
              <w:jc w:val="left"/>
              <w:rPr>
                <w:rFonts w:ascii="ＭＳ 明朝" w:eastAsia="ＭＳ 明朝" w:hAnsi="ＭＳ 明朝" w:cs="Segoe UI Symbol"/>
                <w:color w:val="000000"/>
                <w:kern w:val="0"/>
                <w:sz w:val="20"/>
                <w:szCs w:val="20"/>
              </w:rPr>
            </w:pPr>
          </w:p>
        </w:tc>
      </w:tr>
      <w:tr w:rsidR="00FC6BF1" w:rsidRPr="00FC6BF1" w:rsidTr="004847BE">
        <w:trPr>
          <w:trHeight w:val="706"/>
        </w:trPr>
        <w:tc>
          <w:tcPr>
            <w:tcW w:w="4271" w:type="dxa"/>
            <w:gridSpan w:val="6"/>
          </w:tcPr>
          <w:p w:rsidR="00FC6BF1" w:rsidRPr="00FC6BF1" w:rsidRDefault="00FC6BF1" w:rsidP="004847BE">
            <w:pPr>
              <w:jc w:val="lef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該当世帯（該当する□に✓）</w:t>
            </w:r>
          </w:p>
          <w:p w:rsidR="00FC6BF1" w:rsidRPr="00FC6BF1" w:rsidRDefault="00FC6BF1" w:rsidP="004847BE">
            <w:pPr>
              <w:jc w:val="left"/>
              <w:rPr>
                <w:rFonts w:ascii="ＭＳ 明朝" w:eastAsia="ＭＳ 明朝" w:hAnsi="ＭＳ 明朝" w:cs="Segoe UI Symbol"/>
                <w:color w:val="000000"/>
                <w:kern w:val="0"/>
                <w:sz w:val="20"/>
                <w:szCs w:val="20"/>
              </w:rPr>
            </w:pPr>
          </w:p>
        </w:tc>
        <w:tc>
          <w:tcPr>
            <w:tcW w:w="4271" w:type="dxa"/>
            <w:gridSpan w:val="4"/>
          </w:tcPr>
          <w:p w:rsidR="00FC6BF1" w:rsidRPr="00FC6BF1" w:rsidRDefault="00FC6BF1" w:rsidP="004847BE">
            <w:pPr>
              <w:jc w:val="lef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□若年夫婦　　12万円</w:t>
            </w:r>
          </w:p>
          <w:p w:rsidR="00FC6BF1" w:rsidRPr="00FC6BF1" w:rsidRDefault="00FC6BF1" w:rsidP="004847BE">
            <w:pPr>
              <w:jc w:val="lef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□子育て世帯　18万円</w:t>
            </w:r>
          </w:p>
        </w:tc>
      </w:tr>
      <w:tr w:rsidR="00FC6BF1" w:rsidRPr="00FC6BF1" w:rsidTr="004847BE">
        <w:trPr>
          <w:trHeight w:val="353"/>
        </w:trPr>
        <w:tc>
          <w:tcPr>
            <w:tcW w:w="2135" w:type="dxa"/>
            <w:gridSpan w:val="3"/>
          </w:tcPr>
          <w:p w:rsidR="00FC6BF1" w:rsidRPr="00FC6BF1" w:rsidRDefault="00FC6BF1" w:rsidP="004847BE">
            <w:pPr>
              <w:jc w:val="lef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家賃月額①</w:t>
            </w:r>
          </w:p>
        </w:tc>
        <w:tc>
          <w:tcPr>
            <w:tcW w:w="2136" w:type="dxa"/>
            <w:gridSpan w:val="3"/>
          </w:tcPr>
          <w:p w:rsidR="00FC6BF1" w:rsidRPr="00FC6BF1" w:rsidRDefault="00FC6BF1" w:rsidP="004847BE">
            <w:pPr>
              <w:jc w:val="righ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円</w:t>
            </w:r>
          </w:p>
        </w:tc>
        <w:tc>
          <w:tcPr>
            <w:tcW w:w="2135" w:type="dxa"/>
            <w:gridSpan w:val="3"/>
            <w:vMerge w:val="restart"/>
          </w:tcPr>
          <w:p w:rsidR="00FC6BF1" w:rsidRPr="00FC6BF1" w:rsidRDefault="00FC6BF1" w:rsidP="004847BE">
            <w:pPr>
              <w:jc w:val="lef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実質負担家賃月額</w:t>
            </w:r>
          </w:p>
          <w:p w:rsidR="00FC6BF1" w:rsidRPr="00FC6BF1" w:rsidRDefault="00FC6BF1" w:rsidP="004847BE">
            <w:pPr>
              <w:jc w:val="lef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※（①－②）</w:t>
            </w:r>
          </w:p>
        </w:tc>
        <w:tc>
          <w:tcPr>
            <w:tcW w:w="2136" w:type="dxa"/>
            <w:vMerge w:val="restart"/>
          </w:tcPr>
          <w:p w:rsidR="00FC6BF1" w:rsidRPr="00FC6BF1" w:rsidRDefault="00FC6BF1" w:rsidP="004847BE">
            <w:pPr>
              <w:jc w:val="left"/>
              <w:rPr>
                <w:rFonts w:ascii="ＭＳ 明朝" w:eastAsia="ＭＳ 明朝" w:hAnsi="ＭＳ 明朝" w:cs="Segoe UI Symbol"/>
                <w:color w:val="000000"/>
                <w:kern w:val="0"/>
                <w:sz w:val="20"/>
                <w:szCs w:val="20"/>
              </w:rPr>
            </w:pPr>
          </w:p>
          <w:p w:rsidR="00FC6BF1" w:rsidRPr="00FC6BF1" w:rsidRDefault="00FC6BF1" w:rsidP="004847BE">
            <w:pPr>
              <w:jc w:val="righ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円</w:t>
            </w:r>
          </w:p>
        </w:tc>
      </w:tr>
      <w:tr w:rsidR="00FC6BF1" w:rsidRPr="00FC6BF1" w:rsidTr="004847BE">
        <w:trPr>
          <w:trHeight w:val="353"/>
        </w:trPr>
        <w:tc>
          <w:tcPr>
            <w:tcW w:w="2135" w:type="dxa"/>
            <w:gridSpan w:val="3"/>
          </w:tcPr>
          <w:p w:rsidR="00FC6BF1" w:rsidRPr="00FC6BF1" w:rsidRDefault="00FC6BF1" w:rsidP="004847BE">
            <w:pPr>
              <w:jc w:val="lef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住宅手当月額②</w:t>
            </w:r>
          </w:p>
        </w:tc>
        <w:tc>
          <w:tcPr>
            <w:tcW w:w="2136" w:type="dxa"/>
            <w:gridSpan w:val="3"/>
          </w:tcPr>
          <w:p w:rsidR="00FC6BF1" w:rsidRPr="00FC6BF1" w:rsidRDefault="00FC6BF1" w:rsidP="004847BE">
            <w:pPr>
              <w:jc w:val="right"/>
              <w:rPr>
                <w:rFonts w:ascii="ＭＳ 明朝" w:eastAsia="ＭＳ 明朝" w:hAnsi="ＭＳ 明朝" w:cs="Segoe UI Symbol"/>
                <w:color w:val="000000"/>
                <w:kern w:val="0"/>
                <w:sz w:val="20"/>
                <w:szCs w:val="20"/>
              </w:rPr>
            </w:pPr>
            <w:r w:rsidRPr="00FC6BF1">
              <w:rPr>
                <w:rFonts w:ascii="ＭＳ 明朝" w:eastAsia="ＭＳ 明朝" w:hAnsi="ＭＳ 明朝" w:cs="Segoe UI Symbol" w:hint="eastAsia"/>
                <w:color w:val="000000"/>
                <w:kern w:val="0"/>
                <w:sz w:val="20"/>
                <w:szCs w:val="20"/>
              </w:rPr>
              <w:t>円</w:t>
            </w:r>
          </w:p>
        </w:tc>
        <w:tc>
          <w:tcPr>
            <w:tcW w:w="2135" w:type="dxa"/>
            <w:gridSpan w:val="3"/>
            <w:vMerge/>
          </w:tcPr>
          <w:p w:rsidR="00FC6BF1" w:rsidRPr="00FC6BF1" w:rsidRDefault="00FC6BF1" w:rsidP="004847BE">
            <w:pPr>
              <w:jc w:val="left"/>
              <w:rPr>
                <w:rFonts w:ascii="ＭＳ 明朝" w:eastAsia="ＭＳ 明朝" w:hAnsi="ＭＳ 明朝" w:cs="Segoe UI Symbol"/>
                <w:color w:val="000000"/>
                <w:kern w:val="0"/>
                <w:sz w:val="20"/>
                <w:szCs w:val="20"/>
              </w:rPr>
            </w:pPr>
          </w:p>
        </w:tc>
        <w:tc>
          <w:tcPr>
            <w:tcW w:w="2136" w:type="dxa"/>
            <w:vMerge/>
          </w:tcPr>
          <w:p w:rsidR="00FC6BF1" w:rsidRPr="00FC6BF1" w:rsidRDefault="00FC6BF1" w:rsidP="004847BE">
            <w:pPr>
              <w:jc w:val="left"/>
              <w:rPr>
                <w:rFonts w:ascii="ＭＳ 明朝" w:eastAsia="ＭＳ 明朝" w:hAnsi="ＭＳ 明朝" w:cs="Segoe UI Symbol"/>
                <w:color w:val="000000"/>
                <w:kern w:val="0"/>
                <w:sz w:val="20"/>
                <w:szCs w:val="20"/>
              </w:rPr>
            </w:pPr>
          </w:p>
        </w:tc>
      </w:tr>
    </w:tbl>
    <w:p w:rsidR="00944969" w:rsidRDefault="00944969" w:rsidP="00FC6BF1">
      <w:pPr>
        <w:tabs>
          <w:tab w:val="left" w:pos="6344"/>
        </w:tabs>
        <w:rPr>
          <w:rFonts w:ascii="ＭＳ 明朝" w:eastAsia="ＭＳ 明朝" w:hAnsi="ＭＳ 明朝" w:cs="Times New Roman"/>
          <w:color w:val="000000"/>
          <w:sz w:val="24"/>
          <w:szCs w:val="21"/>
        </w:rPr>
      </w:pPr>
    </w:p>
    <w:p w:rsidR="00FC6BF1" w:rsidRDefault="00AA37E6" w:rsidP="00944969">
      <w:pPr>
        <w:widowControl/>
        <w:jc w:val="left"/>
        <w:rPr>
          <w:rFonts w:ascii="ＭＳ 明朝" w:eastAsia="ＭＳ 明朝" w:hAnsi="ＭＳ 明朝" w:cs="Times New Roman"/>
          <w:color w:val="000000"/>
          <w:sz w:val="24"/>
          <w:szCs w:val="21"/>
        </w:rPr>
      </w:pPr>
      <w:r>
        <w:rPr>
          <w:rFonts w:ascii="ＭＳ 明朝" w:eastAsia="ＭＳ 明朝" w:hAnsi="ＭＳ 明朝" w:cs="Times New Roman" w:hint="eastAsia"/>
          <w:color w:val="000000"/>
          <w:sz w:val="24"/>
          <w:szCs w:val="21"/>
        </w:rPr>
        <w:t>【振込先】</w:t>
      </w:r>
      <w:r w:rsidR="00F75678">
        <w:rPr>
          <w:rFonts w:ascii="ＭＳ 明朝" w:eastAsia="ＭＳ 明朝" w:hAnsi="ＭＳ 明朝" w:cs="Times New Roman" w:hint="eastAsia"/>
          <w:color w:val="000000"/>
          <w:sz w:val="24"/>
          <w:szCs w:val="21"/>
        </w:rPr>
        <w:t>（</w:t>
      </w:r>
      <w:r w:rsidR="00F75678" w:rsidRPr="00AA37E6">
        <w:rPr>
          <w:rFonts w:ascii="ＭＳ 明朝" w:eastAsia="ＭＳ 明朝" w:hAnsi="ＭＳ 明朝" w:cs="Times New Roman" w:hint="eastAsia"/>
          <w:color w:val="000000"/>
          <w:sz w:val="24"/>
          <w:szCs w:val="21"/>
        </w:rPr>
        <w:t>ゆうちょ銀行の場合は、振込専用口座を記入すること。</w:t>
      </w:r>
      <w:r w:rsidR="00F75678">
        <w:rPr>
          <w:rFonts w:ascii="ＭＳ 明朝" w:eastAsia="ＭＳ 明朝" w:hAnsi="ＭＳ 明朝" w:cs="Times New Roman" w:hint="eastAsia"/>
          <w:color w:val="000000"/>
          <w:sz w:val="24"/>
          <w:szCs w:val="21"/>
        </w:rPr>
        <w:t>）</w:t>
      </w:r>
    </w:p>
    <w:tbl>
      <w:tblPr>
        <w:tblW w:w="8900" w:type="dxa"/>
        <w:tblCellMar>
          <w:left w:w="99" w:type="dxa"/>
          <w:right w:w="99" w:type="dxa"/>
        </w:tblCellMar>
        <w:tblLook w:val="04A0" w:firstRow="1" w:lastRow="0" w:firstColumn="1" w:lastColumn="0" w:noHBand="0" w:noVBand="1"/>
      </w:tblPr>
      <w:tblGrid>
        <w:gridCol w:w="2060"/>
        <w:gridCol w:w="1760"/>
        <w:gridCol w:w="920"/>
        <w:gridCol w:w="280"/>
        <w:gridCol w:w="280"/>
        <w:gridCol w:w="280"/>
        <w:gridCol w:w="280"/>
        <w:gridCol w:w="280"/>
        <w:gridCol w:w="280"/>
        <w:gridCol w:w="280"/>
        <w:gridCol w:w="2200"/>
      </w:tblGrid>
      <w:tr w:rsidR="005777C6" w:rsidRPr="005777C6" w:rsidTr="00C6506D">
        <w:trPr>
          <w:trHeight w:val="210"/>
        </w:trPr>
        <w:tc>
          <w:tcPr>
            <w:tcW w:w="2060" w:type="dxa"/>
            <w:vMerge w:val="restart"/>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5777C6" w:rsidRPr="005777C6" w:rsidRDefault="005777C6" w:rsidP="005777C6">
            <w:pPr>
              <w:widowControl/>
              <w:jc w:val="center"/>
              <w:rPr>
                <w:rFonts w:ascii="ＭＳ 明朝" w:eastAsia="ＭＳ 明朝" w:hAnsi="ＭＳ 明朝" w:cs="ＭＳ Ｐゴシック"/>
                <w:kern w:val="0"/>
                <w:sz w:val="18"/>
                <w:szCs w:val="18"/>
              </w:rPr>
            </w:pPr>
            <w:r w:rsidRPr="005777C6">
              <w:rPr>
                <w:rFonts w:ascii="ＭＳ 明朝" w:eastAsia="ＭＳ 明朝" w:hAnsi="ＭＳ 明朝" w:cs="ＭＳ Ｐゴシック" w:hint="eastAsia"/>
                <w:kern w:val="0"/>
                <w:sz w:val="18"/>
                <w:szCs w:val="18"/>
              </w:rPr>
              <w:t>金融機関名</w:t>
            </w:r>
          </w:p>
        </w:tc>
        <w:tc>
          <w:tcPr>
            <w:tcW w:w="1760" w:type="dxa"/>
            <w:vMerge w:val="restart"/>
            <w:tcBorders>
              <w:top w:val="single" w:sz="8" w:space="0" w:color="auto"/>
              <w:left w:val="single" w:sz="4" w:space="0" w:color="auto"/>
              <w:bottom w:val="single" w:sz="4" w:space="0" w:color="auto"/>
              <w:right w:val="single" w:sz="4" w:space="0" w:color="auto"/>
            </w:tcBorders>
            <w:shd w:val="clear" w:color="000000" w:fill="F2F2F2"/>
            <w:noWrap/>
            <w:vAlign w:val="center"/>
            <w:hideMark/>
          </w:tcPr>
          <w:p w:rsidR="005777C6" w:rsidRPr="005777C6" w:rsidRDefault="005777C6" w:rsidP="005777C6">
            <w:pPr>
              <w:widowControl/>
              <w:jc w:val="center"/>
              <w:rPr>
                <w:rFonts w:ascii="ＭＳ 明朝" w:eastAsia="ＭＳ 明朝" w:hAnsi="ＭＳ 明朝" w:cs="ＭＳ Ｐゴシック"/>
                <w:kern w:val="0"/>
                <w:sz w:val="18"/>
                <w:szCs w:val="18"/>
              </w:rPr>
            </w:pPr>
            <w:r w:rsidRPr="005777C6">
              <w:rPr>
                <w:rFonts w:ascii="ＭＳ 明朝" w:eastAsia="ＭＳ 明朝" w:hAnsi="ＭＳ 明朝" w:cs="ＭＳ Ｐゴシック" w:hint="eastAsia"/>
                <w:kern w:val="0"/>
                <w:sz w:val="18"/>
                <w:szCs w:val="18"/>
              </w:rPr>
              <w:t>支店名</w:t>
            </w:r>
          </w:p>
        </w:tc>
        <w:tc>
          <w:tcPr>
            <w:tcW w:w="920" w:type="dxa"/>
            <w:vMerge w:val="restart"/>
            <w:tcBorders>
              <w:top w:val="single" w:sz="8" w:space="0" w:color="auto"/>
              <w:left w:val="single" w:sz="4" w:space="0" w:color="auto"/>
              <w:bottom w:val="single" w:sz="4" w:space="0" w:color="auto"/>
              <w:right w:val="single" w:sz="4" w:space="0" w:color="auto"/>
            </w:tcBorders>
            <w:shd w:val="clear" w:color="000000" w:fill="F2F2F2"/>
            <w:noWrap/>
            <w:vAlign w:val="center"/>
            <w:hideMark/>
          </w:tcPr>
          <w:p w:rsidR="005777C6" w:rsidRPr="005777C6" w:rsidRDefault="005777C6" w:rsidP="005777C6">
            <w:pPr>
              <w:widowControl/>
              <w:jc w:val="center"/>
              <w:rPr>
                <w:rFonts w:ascii="ＭＳ 明朝" w:eastAsia="ＭＳ 明朝" w:hAnsi="ＭＳ 明朝" w:cs="ＭＳ Ｐゴシック"/>
                <w:kern w:val="0"/>
                <w:sz w:val="18"/>
                <w:szCs w:val="18"/>
              </w:rPr>
            </w:pPr>
            <w:r w:rsidRPr="005777C6">
              <w:rPr>
                <w:rFonts w:ascii="ＭＳ 明朝" w:eastAsia="ＭＳ 明朝" w:hAnsi="ＭＳ 明朝" w:cs="ＭＳ Ｐゴシック" w:hint="eastAsia"/>
                <w:kern w:val="0"/>
                <w:sz w:val="18"/>
                <w:szCs w:val="18"/>
              </w:rPr>
              <w:t>預金</w:t>
            </w:r>
          </w:p>
          <w:p w:rsidR="005777C6" w:rsidRPr="005777C6" w:rsidRDefault="005777C6" w:rsidP="005777C6">
            <w:pPr>
              <w:widowControl/>
              <w:jc w:val="center"/>
              <w:rPr>
                <w:rFonts w:ascii="ＭＳ 明朝" w:eastAsia="ＭＳ 明朝" w:hAnsi="ＭＳ 明朝" w:cs="ＭＳ Ｐゴシック"/>
                <w:kern w:val="0"/>
                <w:sz w:val="18"/>
                <w:szCs w:val="18"/>
              </w:rPr>
            </w:pPr>
            <w:r w:rsidRPr="005777C6">
              <w:rPr>
                <w:rFonts w:ascii="ＭＳ 明朝" w:eastAsia="ＭＳ 明朝" w:hAnsi="ＭＳ 明朝" w:cs="ＭＳ Ｐゴシック" w:hint="eastAsia"/>
                <w:kern w:val="0"/>
                <w:sz w:val="18"/>
                <w:szCs w:val="18"/>
              </w:rPr>
              <w:t>種類</w:t>
            </w:r>
          </w:p>
        </w:tc>
        <w:tc>
          <w:tcPr>
            <w:tcW w:w="1960" w:type="dxa"/>
            <w:gridSpan w:val="7"/>
            <w:tcBorders>
              <w:top w:val="single" w:sz="8" w:space="0" w:color="auto"/>
              <w:left w:val="nil"/>
              <w:bottom w:val="nil"/>
              <w:right w:val="single" w:sz="4" w:space="0" w:color="000000"/>
            </w:tcBorders>
            <w:shd w:val="clear" w:color="000000" w:fill="F2F2F2"/>
            <w:noWrap/>
            <w:vAlign w:val="center"/>
            <w:hideMark/>
          </w:tcPr>
          <w:p w:rsidR="005777C6" w:rsidRPr="005777C6" w:rsidRDefault="005777C6" w:rsidP="005777C6">
            <w:pPr>
              <w:widowControl/>
              <w:jc w:val="center"/>
              <w:rPr>
                <w:rFonts w:ascii="ＭＳ 明朝" w:eastAsia="ＭＳ 明朝" w:hAnsi="ＭＳ 明朝" w:cs="ＭＳ Ｐゴシック"/>
                <w:kern w:val="0"/>
                <w:sz w:val="18"/>
                <w:szCs w:val="18"/>
              </w:rPr>
            </w:pPr>
            <w:r w:rsidRPr="005777C6">
              <w:rPr>
                <w:rFonts w:ascii="ＭＳ 明朝" w:eastAsia="ＭＳ 明朝" w:hAnsi="ＭＳ 明朝" w:cs="ＭＳ Ｐゴシック" w:hint="eastAsia"/>
                <w:kern w:val="0"/>
                <w:sz w:val="18"/>
                <w:szCs w:val="18"/>
              </w:rPr>
              <w:t>口座番号</w:t>
            </w:r>
          </w:p>
        </w:tc>
        <w:tc>
          <w:tcPr>
            <w:tcW w:w="2200" w:type="dxa"/>
            <w:tcBorders>
              <w:top w:val="single" w:sz="8" w:space="0" w:color="auto"/>
              <w:left w:val="nil"/>
              <w:bottom w:val="dotted" w:sz="4" w:space="0" w:color="auto"/>
              <w:right w:val="single" w:sz="8" w:space="0" w:color="auto"/>
            </w:tcBorders>
            <w:shd w:val="clear" w:color="000000" w:fill="F2F2F2"/>
            <w:noWrap/>
            <w:vAlign w:val="center"/>
            <w:hideMark/>
          </w:tcPr>
          <w:p w:rsidR="005777C6" w:rsidRPr="005777C6" w:rsidRDefault="005777C6" w:rsidP="005777C6">
            <w:pPr>
              <w:widowControl/>
              <w:jc w:val="center"/>
              <w:rPr>
                <w:rFonts w:ascii="ＭＳ 明朝" w:eastAsia="ＭＳ 明朝" w:hAnsi="ＭＳ 明朝" w:cs="ＭＳ Ｐゴシック"/>
                <w:kern w:val="0"/>
                <w:sz w:val="18"/>
                <w:szCs w:val="18"/>
              </w:rPr>
            </w:pPr>
            <w:r w:rsidRPr="005777C6">
              <w:rPr>
                <w:rFonts w:ascii="ＭＳ 明朝" w:eastAsia="ＭＳ 明朝" w:hAnsi="ＭＳ 明朝" w:cs="ＭＳ Ｐゴシック" w:hint="eastAsia"/>
                <w:kern w:val="0"/>
                <w:sz w:val="18"/>
                <w:szCs w:val="18"/>
              </w:rPr>
              <w:t>フリガナ</w:t>
            </w:r>
          </w:p>
        </w:tc>
      </w:tr>
      <w:tr w:rsidR="005777C6" w:rsidRPr="005777C6" w:rsidTr="00C6506D">
        <w:trPr>
          <w:trHeight w:val="210"/>
        </w:trPr>
        <w:tc>
          <w:tcPr>
            <w:tcW w:w="2060" w:type="dxa"/>
            <w:vMerge/>
            <w:tcBorders>
              <w:top w:val="single" w:sz="8" w:space="0" w:color="auto"/>
              <w:left w:val="single" w:sz="8" w:space="0" w:color="auto"/>
              <w:bottom w:val="single" w:sz="4" w:space="0" w:color="auto"/>
              <w:right w:val="single" w:sz="4" w:space="0" w:color="auto"/>
            </w:tcBorders>
            <w:vAlign w:val="center"/>
            <w:hideMark/>
          </w:tcPr>
          <w:p w:rsidR="005777C6" w:rsidRPr="005777C6" w:rsidRDefault="005777C6" w:rsidP="005777C6">
            <w:pPr>
              <w:widowControl/>
              <w:jc w:val="left"/>
              <w:rPr>
                <w:rFonts w:ascii="ＭＳ 明朝" w:eastAsia="ＭＳ 明朝" w:hAnsi="ＭＳ 明朝" w:cs="ＭＳ Ｐゴシック"/>
                <w:kern w:val="0"/>
                <w:sz w:val="18"/>
                <w:szCs w:val="18"/>
              </w:rPr>
            </w:pPr>
          </w:p>
        </w:tc>
        <w:tc>
          <w:tcPr>
            <w:tcW w:w="1760" w:type="dxa"/>
            <w:vMerge/>
            <w:tcBorders>
              <w:top w:val="single" w:sz="8" w:space="0" w:color="auto"/>
              <w:left w:val="single" w:sz="4" w:space="0" w:color="auto"/>
              <w:bottom w:val="single" w:sz="4" w:space="0" w:color="auto"/>
              <w:right w:val="single" w:sz="4" w:space="0" w:color="auto"/>
            </w:tcBorders>
            <w:vAlign w:val="center"/>
            <w:hideMark/>
          </w:tcPr>
          <w:p w:rsidR="005777C6" w:rsidRPr="005777C6" w:rsidRDefault="005777C6" w:rsidP="005777C6">
            <w:pPr>
              <w:widowControl/>
              <w:jc w:val="left"/>
              <w:rPr>
                <w:rFonts w:ascii="ＭＳ 明朝" w:eastAsia="ＭＳ 明朝" w:hAnsi="ＭＳ 明朝" w:cs="ＭＳ Ｐゴシック"/>
                <w:kern w:val="0"/>
                <w:sz w:val="18"/>
                <w:szCs w:val="18"/>
              </w:rPr>
            </w:pPr>
          </w:p>
        </w:tc>
        <w:tc>
          <w:tcPr>
            <w:tcW w:w="920" w:type="dxa"/>
            <w:vMerge/>
            <w:tcBorders>
              <w:top w:val="single" w:sz="8" w:space="0" w:color="auto"/>
              <w:left w:val="single" w:sz="4" w:space="0" w:color="auto"/>
              <w:bottom w:val="single" w:sz="4" w:space="0" w:color="auto"/>
              <w:right w:val="single" w:sz="4" w:space="0" w:color="auto"/>
            </w:tcBorders>
            <w:vAlign w:val="center"/>
            <w:hideMark/>
          </w:tcPr>
          <w:p w:rsidR="005777C6" w:rsidRPr="005777C6" w:rsidRDefault="005777C6" w:rsidP="005777C6">
            <w:pPr>
              <w:widowControl/>
              <w:jc w:val="left"/>
              <w:rPr>
                <w:rFonts w:ascii="ＭＳ 明朝" w:eastAsia="ＭＳ 明朝" w:hAnsi="ＭＳ 明朝" w:cs="ＭＳ Ｐゴシック"/>
                <w:kern w:val="0"/>
                <w:sz w:val="18"/>
                <w:szCs w:val="18"/>
              </w:rPr>
            </w:pPr>
          </w:p>
        </w:tc>
        <w:tc>
          <w:tcPr>
            <w:tcW w:w="1960" w:type="dxa"/>
            <w:gridSpan w:val="7"/>
            <w:tcBorders>
              <w:top w:val="nil"/>
              <w:left w:val="nil"/>
              <w:bottom w:val="single" w:sz="4" w:space="0" w:color="auto"/>
              <w:right w:val="single" w:sz="4" w:space="0" w:color="000000"/>
            </w:tcBorders>
            <w:shd w:val="clear" w:color="000000" w:fill="F2F2F2"/>
            <w:noWrap/>
            <w:vAlign w:val="center"/>
            <w:hideMark/>
          </w:tcPr>
          <w:p w:rsidR="005777C6" w:rsidRPr="005777C6" w:rsidRDefault="005777C6" w:rsidP="005777C6">
            <w:pPr>
              <w:widowControl/>
              <w:jc w:val="center"/>
              <w:rPr>
                <w:rFonts w:ascii="ＭＳ 明朝" w:eastAsia="ＭＳ 明朝" w:hAnsi="ＭＳ 明朝" w:cs="ＭＳ Ｐゴシック"/>
                <w:kern w:val="0"/>
                <w:sz w:val="18"/>
                <w:szCs w:val="18"/>
              </w:rPr>
            </w:pPr>
            <w:r w:rsidRPr="005777C6">
              <w:rPr>
                <w:rFonts w:ascii="ＭＳ 明朝" w:eastAsia="ＭＳ 明朝" w:hAnsi="ＭＳ 明朝" w:cs="ＭＳ Ｐゴシック" w:hint="eastAsia"/>
                <w:kern w:val="0"/>
                <w:sz w:val="18"/>
                <w:szCs w:val="18"/>
              </w:rPr>
              <w:t>（右詰め）</w:t>
            </w:r>
          </w:p>
        </w:tc>
        <w:tc>
          <w:tcPr>
            <w:tcW w:w="2200" w:type="dxa"/>
            <w:tcBorders>
              <w:top w:val="nil"/>
              <w:left w:val="nil"/>
              <w:bottom w:val="single" w:sz="4" w:space="0" w:color="auto"/>
              <w:right w:val="single" w:sz="8" w:space="0" w:color="auto"/>
            </w:tcBorders>
            <w:shd w:val="clear" w:color="000000" w:fill="F2F2F2"/>
            <w:noWrap/>
            <w:vAlign w:val="center"/>
            <w:hideMark/>
          </w:tcPr>
          <w:p w:rsidR="005777C6" w:rsidRPr="005777C6" w:rsidRDefault="005777C6" w:rsidP="005777C6">
            <w:pPr>
              <w:widowControl/>
              <w:jc w:val="center"/>
              <w:rPr>
                <w:rFonts w:ascii="ＭＳ 明朝" w:eastAsia="ＭＳ 明朝" w:hAnsi="ＭＳ 明朝" w:cs="ＭＳ Ｐゴシック"/>
                <w:kern w:val="0"/>
                <w:sz w:val="18"/>
                <w:szCs w:val="18"/>
              </w:rPr>
            </w:pPr>
            <w:r w:rsidRPr="005777C6">
              <w:rPr>
                <w:rFonts w:ascii="ＭＳ 明朝" w:eastAsia="ＭＳ 明朝" w:hAnsi="ＭＳ 明朝" w:cs="ＭＳ Ｐゴシック" w:hint="eastAsia"/>
                <w:kern w:val="0"/>
                <w:sz w:val="18"/>
                <w:szCs w:val="18"/>
              </w:rPr>
              <w:t>口座名義人</w:t>
            </w:r>
          </w:p>
        </w:tc>
      </w:tr>
      <w:tr w:rsidR="005777C6" w:rsidRPr="005777C6" w:rsidTr="00C6506D">
        <w:trPr>
          <w:trHeight w:val="225"/>
        </w:trPr>
        <w:tc>
          <w:tcPr>
            <w:tcW w:w="2060" w:type="dxa"/>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5777C6" w:rsidRPr="005777C6" w:rsidRDefault="005777C6" w:rsidP="005777C6">
            <w:pPr>
              <w:widowControl/>
              <w:jc w:val="right"/>
              <w:rPr>
                <w:rFonts w:ascii="ＭＳ 明朝" w:eastAsia="ＭＳ 明朝" w:hAnsi="ＭＳ 明朝" w:cs="ＭＳ Ｐゴシック"/>
                <w:color w:val="000000"/>
                <w:kern w:val="0"/>
                <w:sz w:val="18"/>
                <w:szCs w:val="18"/>
              </w:rPr>
            </w:pPr>
            <w:r w:rsidRPr="005777C6">
              <w:rPr>
                <w:rFonts w:ascii="ＭＳ 明朝" w:eastAsia="ＭＳ 明朝" w:hAnsi="ＭＳ 明朝" w:cs="ＭＳ Ｐゴシック" w:hint="eastAsia"/>
                <w:color w:val="000000"/>
                <w:kern w:val="0"/>
                <w:sz w:val="18"/>
                <w:szCs w:val="18"/>
              </w:rPr>
              <w:t>銀行</w:t>
            </w:r>
            <w:r w:rsidRPr="005777C6">
              <w:rPr>
                <w:rFonts w:ascii="ＭＳ 明朝" w:eastAsia="ＭＳ 明朝" w:hAnsi="ＭＳ 明朝" w:cs="ＭＳ Ｐゴシック" w:hint="eastAsia"/>
                <w:color w:val="000000"/>
                <w:kern w:val="0"/>
                <w:sz w:val="18"/>
                <w:szCs w:val="18"/>
              </w:rPr>
              <w:br/>
              <w:t>金庫</w:t>
            </w:r>
            <w:r w:rsidRPr="005777C6">
              <w:rPr>
                <w:rFonts w:ascii="ＭＳ 明朝" w:eastAsia="ＭＳ 明朝" w:hAnsi="ＭＳ 明朝" w:cs="ＭＳ Ｐゴシック" w:hint="eastAsia"/>
                <w:color w:val="000000"/>
                <w:kern w:val="0"/>
                <w:sz w:val="18"/>
                <w:szCs w:val="18"/>
              </w:rPr>
              <w:br/>
              <w:t>農協</w:t>
            </w:r>
          </w:p>
        </w:tc>
        <w:tc>
          <w:tcPr>
            <w:tcW w:w="17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5777C6" w:rsidRPr="005777C6" w:rsidRDefault="005777C6" w:rsidP="005777C6">
            <w:pPr>
              <w:widowControl/>
              <w:jc w:val="right"/>
              <w:rPr>
                <w:rFonts w:ascii="ＭＳ 明朝" w:eastAsia="ＭＳ 明朝" w:hAnsi="ＭＳ 明朝" w:cs="ＭＳ Ｐゴシック"/>
                <w:color w:val="000000"/>
                <w:kern w:val="0"/>
                <w:sz w:val="18"/>
                <w:szCs w:val="18"/>
              </w:rPr>
            </w:pPr>
            <w:r w:rsidRPr="005777C6">
              <w:rPr>
                <w:rFonts w:ascii="ＭＳ 明朝" w:eastAsia="ＭＳ 明朝" w:hAnsi="ＭＳ 明朝" w:cs="ＭＳ Ｐゴシック" w:hint="eastAsia"/>
                <w:color w:val="000000"/>
                <w:kern w:val="0"/>
                <w:sz w:val="18"/>
                <w:szCs w:val="18"/>
              </w:rPr>
              <w:t>本店</w:t>
            </w:r>
            <w:r w:rsidRPr="005777C6">
              <w:rPr>
                <w:rFonts w:ascii="ＭＳ 明朝" w:eastAsia="ＭＳ 明朝" w:hAnsi="ＭＳ 明朝" w:cs="ＭＳ Ｐゴシック" w:hint="eastAsia"/>
                <w:color w:val="000000"/>
                <w:kern w:val="0"/>
                <w:sz w:val="18"/>
                <w:szCs w:val="18"/>
              </w:rPr>
              <w:br/>
              <w:t>支店</w:t>
            </w:r>
            <w:r w:rsidRPr="005777C6">
              <w:rPr>
                <w:rFonts w:ascii="ＭＳ 明朝" w:eastAsia="ＭＳ 明朝" w:hAnsi="ＭＳ 明朝" w:cs="ＭＳ Ｐゴシック" w:hint="eastAsia"/>
                <w:color w:val="000000"/>
                <w:kern w:val="0"/>
                <w:sz w:val="18"/>
                <w:szCs w:val="18"/>
              </w:rPr>
              <w:br/>
              <w:t>出張所</w:t>
            </w:r>
          </w:p>
        </w:tc>
        <w:tc>
          <w:tcPr>
            <w:tcW w:w="92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777C6" w:rsidRPr="005777C6" w:rsidRDefault="005777C6" w:rsidP="005777C6">
            <w:pPr>
              <w:widowControl/>
              <w:jc w:val="center"/>
              <w:rPr>
                <w:rFonts w:ascii="ＭＳ 明朝" w:eastAsia="ＭＳ 明朝" w:hAnsi="ＭＳ 明朝" w:cs="ＭＳ Ｐゴシック"/>
                <w:color w:val="000000"/>
                <w:kern w:val="0"/>
                <w:sz w:val="18"/>
                <w:szCs w:val="18"/>
              </w:rPr>
            </w:pPr>
            <w:r w:rsidRPr="005777C6">
              <w:rPr>
                <w:rFonts w:ascii="ＭＳ 明朝" w:eastAsia="ＭＳ 明朝" w:hAnsi="ＭＳ 明朝" w:cs="ＭＳ Ｐゴシック" w:hint="eastAsia"/>
                <w:color w:val="000000"/>
                <w:kern w:val="0"/>
                <w:sz w:val="18"/>
                <w:szCs w:val="18"/>
              </w:rPr>
              <w:t>普通</w:t>
            </w:r>
            <w:r w:rsidRPr="005777C6">
              <w:rPr>
                <w:rFonts w:ascii="ＭＳ 明朝" w:eastAsia="ＭＳ 明朝" w:hAnsi="ＭＳ 明朝" w:cs="ＭＳ Ｐゴシック" w:hint="eastAsia"/>
                <w:color w:val="000000"/>
                <w:kern w:val="0"/>
                <w:sz w:val="18"/>
                <w:szCs w:val="18"/>
              </w:rPr>
              <w:br/>
            </w:r>
            <w:r w:rsidRPr="005777C6">
              <w:rPr>
                <w:rFonts w:ascii="ＭＳ 明朝" w:eastAsia="ＭＳ 明朝" w:hAnsi="ＭＳ 明朝" w:cs="ＭＳ Ｐゴシック" w:hint="eastAsia"/>
                <w:color w:val="000000"/>
                <w:kern w:val="0"/>
                <w:sz w:val="18"/>
                <w:szCs w:val="18"/>
              </w:rPr>
              <w:br/>
              <w:t>当座</w:t>
            </w:r>
          </w:p>
        </w:tc>
        <w:tc>
          <w:tcPr>
            <w:tcW w:w="280" w:type="dxa"/>
            <w:vMerge w:val="restart"/>
            <w:tcBorders>
              <w:top w:val="nil"/>
              <w:left w:val="single" w:sz="4" w:space="0" w:color="auto"/>
              <w:bottom w:val="single" w:sz="8" w:space="0" w:color="000000"/>
              <w:right w:val="dotted" w:sz="4" w:space="0" w:color="auto"/>
            </w:tcBorders>
            <w:shd w:val="clear" w:color="auto" w:fill="auto"/>
            <w:noWrap/>
            <w:vAlign w:val="center"/>
            <w:hideMark/>
          </w:tcPr>
          <w:p w:rsidR="005777C6" w:rsidRPr="005777C6" w:rsidRDefault="005777C6" w:rsidP="005777C6">
            <w:pPr>
              <w:widowControl/>
              <w:jc w:val="center"/>
              <w:rPr>
                <w:rFonts w:ascii="ＭＳ 明朝" w:eastAsia="ＭＳ 明朝" w:hAnsi="ＭＳ 明朝" w:cs="ＭＳ Ｐゴシック"/>
                <w:color w:val="000000"/>
                <w:kern w:val="0"/>
                <w:sz w:val="22"/>
              </w:rPr>
            </w:pPr>
            <w:r w:rsidRPr="005777C6">
              <w:rPr>
                <w:rFonts w:ascii="ＭＳ 明朝" w:eastAsia="ＭＳ 明朝" w:hAnsi="ＭＳ 明朝" w:cs="ＭＳ Ｐゴシック" w:hint="eastAsia"/>
                <w:color w:val="000000"/>
                <w:kern w:val="0"/>
                <w:sz w:val="22"/>
              </w:rPr>
              <w:t xml:space="preserve">　</w:t>
            </w:r>
          </w:p>
        </w:tc>
        <w:tc>
          <w:tcPr>
            <w:tcW w:w="280"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5777C6" w:rsidRPr="005777C6" w:rsidRDefault="005777C6" w:rsidP="005777C6">
            <w:pPr>
              <w:widowControl/>
              <w:jc w:val="center"/>
              <w:rPr>
                <w:rFonts w:ascii="ＭＳ 明朝" w:eastAsia="ＭＳ 明朝" w:hAnsi="ＭＳ 明朝" w:cs="ＭＳ Ｐゴシック"/>
                <w:color w:val="000000"/>
                <w:kern w:val="0"/>
                <w:sz w:val="22"/>
              </w:rPr>
            </w:pPr>
            <w:r w:rsidRPr="005777C6">
              <w:rPr>
                <w:rFonts w:ascii="ＭＳ 明朝" w:eastAsia="ＭＳ 明朝" w:hAnsi="ＭＳ 明朝" w:cs="ＭＳ Ｐゴシック" w:hint="eastAsia"/>
                <w:color w:val="000000"/>
                <w:kern w:val="0"/>
                <w:sz w:val="22"/>
              </w:rPr>
              <w:t xml:space="preserve">　</w:t>
            </w:r>
          </w:p>
        </w:tc>
        <w:tc>
          <w:tcPr>
            <w:tcW w:w="280"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5777C6" w:rsidRPr="005777C6" w:rsidRDefault="005777C6" w:rsidP="005777C6">
            <w:pPr>
              <w:widowControl/>
              <w:jc w:val="center"/>
              <w:rPr>
                <w:rFonts w:ascii="ＭＳ 明朝" w:eastAsia="ＭＳ 明朝" w:hAnsi="ＭＳ 明朝" w:cs="ＭＳ Ｐゴシック"/>
                <w:color w:val="000000"/>
                <w:kern w:val="0"/>
                <w:sz w:val="22"/>
              </w:rPr>
            </w:pPr>
            <w:r w:rsidRPr="005777C6">
              <w:rPr>
                <w:rFonts w:ascii="ＭＳ 明朝" w:eastAsia="ＭＳ 明朝" w:hAnsi="ＭＳ 明朝" w:cs="ＭＳ Ｐゴシック" w:hint="eastAsia"/>
                <w:color w:val="000000"/>
                <w:kern w:val="0"/>
                <w:sz w:val="22"/>
              </w:rPr>
              <w:t xml:space="preserve">　</w:t>
            </w:r>
          </w:p>
        </w:tc>
        <w:tc>
          <w:tcPr>
            <w:tcW w:w="280"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5777C6" w:rsidRPr="005777C6" w:rsidRDefault="005777C6" w:rsidP="005777C6">
            <w:pPr>
              <w:widowControl/>
              <w:jc w:val="center"/>
              <w:rPr>
                <w:rFonts w:ascii="ＭＳ 明朝" w:eastAsia="ＭＳ 明朝" w:hAnsi="ＭＳ 明朝" w:cs="ＭＳ Ｐゴシック"/>
                <w:color w:val="000000"/>
                <w:kern w:val="0"/>
                <w:sz w:val="22"/>
              </w:rPr>
            </w:pPr>
            <w:r w:rsidRPr="005777C6">
              <w:rPr>
                <w:rFonts w:ascii="ＭＳ 明朝" w:eastAsia="ＭＳ 明朝" w:hAnsi="ＭＳ 明朝" w:cs="ＭＳ Ｐゴシック" w:hint="eastAsia"/>
                <w:color w:val="000000"/>
                <w:kern w:val="0"/>
                <w:sz w:val="22"/>
              </w:rPr>
              <w:t xml:space="preserve">　</w:t>
            </w:r>
          </w:p>
        </w:tc>
        <w:tc>
          <w:tcPr>
            <w:tcW w:w="280"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5777C6" w:rsidRPr="005777C6" w:rsidRDefault="005777C6" w:rsidP="005777C6">
            <w:pPr>
              <w:widowControl/>
              <w:jc w:val="center"/>
              <w:rPr>
                <w:rFonts w:ascii="ＭＳ 明朝" w:eastAsia="ＭＳ 明朝" w:hAnsi="ＭＳ 明朝" w:cs="ＭＳ Ｐゴシック"/>
                <w:color w:val="000000"/>
                <w:kern w:val="0"/>
                <w:sz w:val="22"/>
              </w:rPr>
            </w:pPr>
            <w:r w:rsidRPr="005777C6">
              <w:rPr>
                <w:rFonts w:ascii="ＭＳ 明朝" w:eastAsia="ＭＳ 明朝" w:hAnsi="ＭＳ 明朝" w:cs="ＭＳ Ｐゴシック" w:hint="eastAsia"/>
                <w:color w:val="000000"/>
                <w:kern w:val="0"/>
                <w:sz w:val="22"/>
              </w:rPr>
              <w:t xml:space="preserve">　</w:t>
            </w:r>
          </w:p>
        </w:tc>
        <w:tc>
          <w:tcPr>
            <w:tcW w:w="280"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5777C6" w:rsidRPr="005777C6" w:rsidRDefault="005777C6" w:rsidP="005777C6">
            <w:pPr>
              <w:widowControl/>
              <w:jc w:val="center"/>
              <w:rPr>
                <w:rFonts w:ascii="ＭＳ 明朝" w:eastAsia="ＭＳ 明朝" w:hAnsi="ＭＳ 明朝" w:cs="ＭＳ Ｐゴシック"/>
                <w:color w:val="000000"/>
                <w:kern w:val="0"/>
                <w:sz w:val="22"/>
              </w:rPr>
            </w:pPr>
            <w:r w:rsidRPr="005777C6">
              <w:rPr>
                <w:rFonts w:ascii="ＭＳ 明朝" w:eastAsia="ＭＳ 明朝" w:hAnsi="ＭＳ 明朝" w:cs="ＭＳ Ｐゴシック" w:hint="eastAsia"/>
                <w:color w:val="000000"/>
                <w:kern w:val="0"/>
                <w:sz w:val="22"/>
              </w:rPr>
              <w:t xml:space="preserve">　</w:t>
            </w:r>
          </w:p>
        </w:tc>
        <w:tc>
          <w:tcPr>
            <w:tcW w:w="280" w:type="dxa"/>
            <w:vMerge w:val="restart"/>
            <w:tcBorders>
              <w:top w:val="nil"/>
              <w:left w:val="nil"/>
              <w:bottom w:val="single" w:sz="8" w:space="0" w:color="000000"/>
              <w:right w:val="single" w:sz="4" w:space="0" w:color="auto"/>
            </w:tcBorders>
            <w:shd w:val="clear" w:color="auto" w:fill="auto"/>
            <w:noWrap/>
            <w:vAlign w:val="center"/>
            <w:hideMark/>
          </w:tcPr>
          <w:p w:rsidR="005777C6" w:rsidRPr="005777C6" w:rsidRDefault="005777C6" w:rsidP="005777C6">
            <w:pPr>
              <w:widowControl/>
              <w:jc w:val="center"/>
              <w:rPr>
                <w:rFonts w:ascii="ＭＳ 明朝" w:eastAsia="ＭＳ 明朝" w:hAnsi="ＭＳ 明朝" w:cs="ＭＳ Ｐゴシック"/>
                <w:color w:val="000000"/>
                <w:kern w:val="0"/>
                <w:sz w:val="22"/>
              </w:rPr>
            </w:pPr>
            <w:r w:rsidRPr="005777C6">
              <w:rPr>
                <w:rFonts w:ascii="ＭＳ 明朝" w:eastAsia="ＭＳ 明朝" w:hAnsi="ＭＳ 明朝" w:cs="ＭＳ Ｐゴシック" w:hint="eastAsia"/>
                <w:color w:val="000000"/>
                <w:kern w:val="0"/>
                <w:sz w:val="22"/>
              </w:rPr>
              <w:t xml:space="preserve">　</w:t>
            </w:r>
          </w:p>
        </w:tc>
        <w:tc>
          <w:tcPr>
            <w:tcW w:w="2200" w:type="dxa"/>
            <w:tcBorders>
              <w:top w:val="nil"/>
              <w:left w:val="nil"/>
              <w:bottom w:val="dotted" w:sz="4" w:space="0" w:color="auto"/>
              <w:right w:val="single" w:sz="8" w:space="0" w:color="auto"/>
            </w:tcBorders>
            <w:shd w:val="clear" w:color="auto" w:fill="auto"/>
            <w:noWrap/>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r w:rsidRPr="005777C6">
              <w:rPr>
                <w:rFonts w:ascii="ＭＳ 明朝" w:eastAsia="ＭＳ 明朝" w:hAnsi="ＭＳ 明朝" w:cs="ＭＳ Ｐゴシック" w:hint="eastAsia"/>
                <w:color w:val="000000"/>
                <w:kern w:val="0"/>
                <w:sz w:val="22"/>
              </w:rPr>
              <w:t xml:space="preserve">　</w:t>
            </w:r>
          </w:p>
        </w:tc>
      </w:tr>
      <w:tr w:rsidR="005777C6" w:rsidRPr="005777C6" w:rsidTr="00C6506D">
        <w:trPr>
          <w:trHeight w:val="360"/>
        </w:trPr>
        <w:tc>
          <w:tcPr>
            <w:tcW w:w="2060" w:type="dxa"/>
            <w:vMerge/>
            <w:tcBorders>
              <w:top w:val="single" w:sz="4" w:space="0" w:color="auto"/>
              <w:left w:val="single" w:sz="8" w:space="0" w:color="auto"/>
              <w:bottom w:val="single" w:sz="8" w:space="0" w:color="000000"/>
              <w:right w:val="single" w:sz="4" w:space="0" w:color="000000"/>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18"/>
                <w:szCs w:val="18"/>
              </w:rPr>
            </w:pPr>
          </w:p>
        </w:tc>
        <w:tc>
          <w:tcPr>
            <w:tcW w:w="1760" w:type="dxa"/>
            <w:vMerge/>
            <w:tcBorders>
              <w:top w:val="single" w:sz="4" w:space="0" w:color="auto"/>
              <w:left w:val="single" w:sz="4" w:space="0" w:color="auto"/>
              <w:bottom w:val="single" w:sz="8" w:space="0" w:color="000000"/>
              <w:right w:val="single" w:sz="4" w:space="0" w:color="000000"/>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18"/>
                <w:szCs w:val="18"/>
              </w:rPr>
            </w:pPr>
          </w:p>
        </w:tc>
        <w:tc>
          <w:tcPr>
            <w:tcW w:w="920" w:type="dxa"/>
            <w:vMerge/>
            <w:tcBorders>
              <w:top w:val="single" w:sz="4" w:space="0" w:color="auto"/>
              <w:left w:val="single" w:sz="4" w:space="0" w:color="auto"/>
              <w:bottom w:val="single" w:sz="8" w:space="0" w:color="000000"/>
              <w:right w:val="single"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18"/>
                <w:szCs w:val="18"/>
              </w:rPr>
            </w:pPr>
          </w:p>
        </w:tc>
        <w:tc>
          <w:tcPr>
            <w:tcW w:w="280" w:type="dxa"/>
            <w:vMerge/>
            <w:tcBorders>
              <w:top w:val="nil"/>
              <w:left w:val="single" w:sz="4" w:space="0" w:color="auto"/>
              <w:bottom w:val="single" w:sz="8" w:space="0" w:color="000000"/>
              <w:right w:val="dotted"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p>
        </w:tc>
        <w:tc>
          <w:tcPr>
            <w:tcW w:w="280" w:type="dxa"/>
            <w:vMerge/>
            <w:tcBorders>
              <w:top w:val="nil"/>
              <w:left w:val="dotted" w:sz="4" w:space="0" w:color="auto"/>
              <w:bottom w:val="single" w:sz="8" w:space="0" w:color="000000"/>
              <w:right w:val="dotted"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p>
        </w:tc>
        <w:tc>
          <w:tcPr>
            <w:tcW w:w="280" w:type="dxa"/>
            <w:vMerge/>
            <w:tcBorders>
              <w:top w:val="nil"/>
              <w:left w:val="dotted" w:sz="4" w:space="0" w:color="auto"/>
              <w:bottom w:val="single" w:sz="8" w:space="0" w:color="000000"/>
              <w:right w:val="dotted"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p>
        </w:tc>
        <w:tc>
          <w:tcPr>
            <w:tcW w:w="280" w:type="dxa"/>
            <w:vMerge/>
            <w:tcBorders>
              <w:top w:val="nil"/>
              <w:left w:val="dotted" w:sz="4" w:space="0" w:color="auto"/>
              <w:bottom w:val="single" w:sz="8" w:space="0" w:color="000000"/>
              <w:right w:val="dotted"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p>
        </w:tc>
        <w:tc>
          <w:tcPr>
            <w:tcW w:w="280" w:type="dxa"/>
            <w:vMerge/>
            <w:tcBorders>
              <w:top w:val="nil"/>
              <w:left w:val="dotted" w:sz="4" w:space="0" w:color="auto"/>
              <w:bottom w:val="single" w:sz="8" w:space="0" w:color="000000"/>
              <w:right w:val="dotted"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p>
        </w:tc>
        <w:tc>
          <w:tcPr>
            <w:tcW w:w="280" w:type="dxa"/>
            <w:vMerge/>
            <w:tcBorders>
              <w:top w:val="nil"/>
              <w:left w:val="dotted" w:sz="4" w:space="0" w:color="auto"/>
              <w:bottom w:val="single" w:sz="8" w:space="0" w:color="000000"/>
              <w:right w:val="dotted"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p>
        </w:tc>
        <w:tc>
          <w:tcPr>
            <w:tcW w:w="280" w:type="dxa"/>
            <w:vMerge/>
            <w:tcBorders>
              <w:top w:val="nil"/>
              <w:left w:val="nil"/>
              <w:bottom w:val="single" w:sz="8" w:space="0" w:color="000000"/>
              <w:right w:val="single"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p>
        </w:tc>
        <w:tc>
          <w:tcPr>
            <w:tcW w:w="220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5777C6" w:rsidRPr="005777C6" w:rsidRDefault="005777C6" w:rsidP="005777C6">
            <w:pPr>
              <w:widowControl/>
              <w:jc w:val="center"/>
              <w:rPr>
                <w:rFonts w:ascii="ＭＳ 明朝" w:eastAsia="ＭＳ 明朝" w:hAnsi="ＭＳ 明朝" w:cs="ＭＳ Ｐゴシック"/>
                <w:color w:val="000000"/>
                <w:kern w:val="0"/>
                <w:sz w:val="22"/>
              </w:rPr>
            </w:pPr>
            <w:r w:rsidRPr="005777C6">
              <w:rPr>
                <w:rFonts w:ascii="ＭＳ 明朝" w:eastAsia="ＭＳ 明朝" w:hAnsi="ＭＳ 明朝" w:cs="ＭＳ Ｐゴシック" w:hint="eastAsia"/>
                <w:color w:val="000000"/>
                <w:kern w:val="0"/>
                <w:sz w:val="22"/>
              </w:rPr>
              <w:t xml:space="preserve">　</w:t>
            </w:r>
          </w:p>
        </w:tc>
      </w:tr>
      <w:tr w:rsidR="005777C6" w:rsidRPr="005777C6" w:rsidTr="00C6506D">
        <w:trPr>
          <w:trHeight w:val="360"/>
        </w:trPr>
        <w:tc>
          <w:tcPr>
            <w:tcW w:w="2060" w:type="dxa"/>
            <w:vMerge/>
            <w:tcBorders>
              <w:top w:val="single" w:sz="4" w:space="0" w:color="auto"/>
              <w:left w:val="single" w:sz="8" w:space="0" w:color="auto"/>
              <w:bottom w:val="single" w:sz="8" w:space="0" w:color="000000"/>
              <w:right w:val="single" w:sz="4" w:space="0" w:color="000000"/>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18"/>
                <w:szCs w:val="18"/>
              </w:rPr>
            </w:pPr>
          </w:p>
        </w:tc>
        <w:tc>
          <w:tcPr>
            <w:tcW w:w="1760" w:type="dxa"/>
            <w:vMerge/>
            <w:tcBorders>
              <w:top w:val="single" w:sz="4" w:space="0" w:color="auto"/>
              <w:left w:val="single" w:sz="4" w:space="0" w:color="auto"/>
              <w:bottom w:val="single" w:sz="8" w:space="0" w:color="000000"/>
              <w:right w:val="single" w:sz="4" w:space="0" w:color="000000"/>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18"/>
                <w:szCs w:val="18"/>
              </w:rPr>
            </w:pPr>
          </w:p>
        </w:tc>
        <w:tc>
          <w:tcPr>
            <w:tcW w:w="920" w:type="dxa"/>
            <w:vMerge/>
            <w:tcBorders>
              <w:top w:val="single" w:sz="4" w:space="0" w:color="auto"/>
              <w:left w:val="single" w:sz="4" w:space="0" w:color="auto"/>
              <w:bottom w:val="single" w:sz="8" w:space="0" w:color="000000"/>
              <w:right w:val="single"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18"/>
                <w:szCs w:val="18"/>
              </w:rPr>
            </w:pPr>
          </w:p>
        </w:tc>
        <w:tc>
          <w:tcPr>
            <w:tcW w:w="280" w:type="dxa"/>
            <w:vMerge/>
            <w:tcBorders>
              <w:top w:val="nil"/>
              <w:left w:val="single" w:sz="4" w:space="0" w:color="auto"/>
              <w:bottom w:val="single" w:sz="8" w:space="0" w:color="000000"/>
              <w:right w:val="dotted"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p>
        </w:tc>
        <w:tc>
          <w:tcPr>
            <w:tcW w:w="280" w:type="dxa"/>
            <w:vMerge/>
            <w:tcBorders>
              <w:top w:val="nil"/>
              <w:left w:val="dotted" w:sz="4" w:space="0" w:color="auto"/>
              <w:bottom w:val="single" w:sz="8" w:space="0" w:color="000000"/>
              <w:right w:val="dotted"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p>
        </w:tc>
        <w:tc>
          <w:tcPr>
            <w:tcW w:w="280" w:type="dxa"/>
            <w:vMerge/>
            <w:tcBorders>
              <w:top w:val="nil"/>
              <w:left w:val="dotted" w:sz="4" w:space="0" w:color="auto"/>
              <w:bottom w:val="single" w:sz="8" w:space="0" w:color="000000"/>
              <w:right w:val="dotted"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p>
        </w:tc>
        <w:tc>
          <w:tcPr>
            <w:tcW w:w="280" w:type="dxa"/>
            <w:vMerge/>
            <w:tcBorders>
              <w:top w:val="nil"/>
              <w:left w:val="dotted" w:sz="4" w:space="0" w:color="auto"/>
              <w:bottom w:val="single" w:sz="8" w:space="0" w:color="000000"/>
              <w:right w:val="dotted"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p>
        </w:tc>
        <w:tc>
          <w:tcPr>
            <w:tcW w:w="280" w:type="dxa"/>
            <w:vMerge/>
            <w:tcBorders>
              <w:top w:val="nil"/>
              <w:left w:val="dotted" w:sz="4" w:space="0" w:color="auto"/>
              <w:bottom w:val="single" w:sz="8" w:space="0" w:color="000000"/>
              <w:right w:val="dotted"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p>
        </w:tc>
        <w:tc>
          <w:tcPr>
            <w:tcW w:w="280" w:type="dxa"/>
            <w:vMerge/>
            <w:tcBorders>
              <w:top w:val="nil"/>
              <w:left w:val="dotted" w:sz="4" w:space="0" w:color="auto"/>
              <w:bottom w:val="single" w:sz="8" w:space="0" w:color="000000"/>
              <w:right w:val="dotted"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p>
        </w:tc>
        <w:tc>
          <w:tcPr>
            <w:tcW w:w="280" w:type="dxa"/>
            <w:vMerge/>
            <w:tcBorders>
              <w:top w:val="nil"/>
              <w:left w:val="nil"/>
              <w:bottom w:val="single" w:sz="8" w:space="0" w:color="000000"/>
              <w:right w:val="single" w:sz="4"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p>
        </w:tc>
        <w:tc>
          <w:tcPr>
            <w:tcW w:w="2200" w:type="dxa"/>
            <w:vMerge/>
            <w:tcBorders>
              <w:top w:val="nil"/>
              <w:left w:val="single" w:sz="4" w:space="0" w:color="auto"/>
              <w:bottom w:val="single" w:sz="8" w:space="0" w:color="000000"/>
              <w:right w:val="single" w:sz="8" w:space="0" w:color="auto"/>
            </w:tcBorders>
            <w:vAlign w:val="center"/>
            <w:hideMark/>
          </w:tcPr>
          <w:p w:rsidR="005777C6" w:rsidRPr="005777C6" w:rsidRDefault="005777C6" w:rsidP="005777C6">
            <w:pPr>
              <w:widowControl/>
              <w:jc w:val="left"/>
              <w:rPr>
                <w:rFonts w:ascii="ＭＳ 明朝" w:eastAsia="ＭＳ 明朝" w:hAnsi="ＭＳ 明朝" w:cs="ＭＳ Ｐゴシック"/>
                <w:color w:val="000000"/>
                <w:kern w:val="0"/>
                <w:sz w:val="22"/>
              </w:rPr>
            </w:pPr>
          </w:p>
        </w:tc>
      </w:tr>
    </w:tbl>
    <w:p w:rsidR="00AA37E6" w:rsidRPr="00AA37E6" w:rsidRDefault="00AA37E6" w:rsidP="005777C6">
      <w:pPr>
        <w:widowControl/>
        <w:ind w:rightChars="-135" w:right="-283"/>
        <w:jc w:val="right"/>
        <w:rPr>
          <w:rFonts w:ascii="ＭＳ 明朝" w:eastAsia="ＭＳ 明朝" w:hAnsi="ＭＳ 明朝" w:cs="Times New Roman"/>
          <w:color w:val="000000"/>
          <w:sz w:val="24"/>
          <w:szCs w:val="21"/>
        </w:rPr>
      </w:pPr>
      <w:r w:rsidRPr="00AA37E6">
        <w:rPr>
          <w:rFonts w:ascii="ＭＳ 明朝" w:eastAsia="ＭＳ 明朝" w:hAnsi="ＭＳ 明朝" w:cs="Times New Roman" w:hint="eastAsia"/>
          <w:color w:val="000000"/>
          <w:sz w:val="24"/>
          <w:szCs w:val="21"/>
        </w:rPr>
        <w:t>＊本人名義に限る。</w:t>
      </w:r>
    </w:p>
    <w:p w:rsidR="00AA37E6" w:rsidRDefault="00AA37E6" w:rsidP="00AA37E6">
      <w:pPr>
        <w:widowControl/>
        <w:jc w:val="right"/>
        <w:rPr>
          <w:rFonts w:ascii="ＭＳ 明朝" w:eastAsia="ＭＳ 明朝" w:hAnsi="ＭＳ 明朝" w:cs="Times New Roman"/>
          <w:color w:val="000000"/>
          <w:sz w:val="24"/>
          <w:szCs w:val="21"/>
        </w:rPr>
      </w:pPr>
    </w:p>
    <w:p w:rsidR="00944969" w:rsidRPr="00CE6074" w:rsidRDefault="00944969" w:rsidP="00FC6BF1">
      <w:pPr>
        <w:tabs>
          <w:tab w:val="left" w:pos="6344"/>
        </w:tabs>
        <w:rPr>
          <w:rFonts w:ascii="ＭＳ 明朝" w:eastAsia="ＭＳ 明朝" w:hAnsi="ＭＳ 明朝" w:cs="Arial"/>
          <w:kern w:val="0"/>
          <w:sz w:val="24"/>
          <w:szCs w:val="24"/>
        </w:rPr>
      </w:pPr>
      <w:bookmarkStart w:id="0" w:name="_GoBack"/>
      <w:bookmarkEnd w:id="0"/>
      <w:r w:rsidRPr="00CE6074">
        <w:rPr>
          <w:rFonts w:ascii="ＭＳ 明朝" w:eastAsia="ＭＳ 明朝" w:hAnsi="ＭＳ 明朝" w:cs="Arial" w:hint="eastAsia"/>
          <w:kern w:val="0"/>
          <w:sz w:val="24"/>
          <w:szCs w:val="24"/>
        </w:rPr>
        <w:lastRenderedPageBreak/>
        <w:t>【誓約・同意事項】(各項目のチェック欄に『✓』を記入してください。)</w:t>
      </w:r>
    </w:p>
    <w:p w:rsidR="00944969" w:rsidRPr="00CE6074" w:rsidRDefault="00944969" w:rsidP="00FC6BF1">
      <w:pPr>
        <w:tabs>
          <w:tab w:val="left" w:pos="6344"/>
        </w:tabs>
        <w:rPr>
          <w:rFonts w:ascii="ＭＳ 明朝" w:eastAsia="ＭＳ 明朝" w:hAnsi="ＭＳ 明朝" w:cs="Arial"/>
          <w:kern w:val="0"/>
          <w:sz w:val="24"/>
          <w:szCs w:val="24"/>
        </w:rPr>
      </w:pPr>
    </w:p>
    <w:p w:rsidR="00944969" w:rsidRPr="00CE6074" w:rsidRDefault="00944969" w:rsidP="00944969">
      <w:pPr>
        <w:autoSpaceDE w:val="0"/>
        <w:autoSpaceDN w:val="0"/>
        <w:adjustRightInd w:val="0"/>
        <w:jc w:val="left"/>
        <w:rPr>
          <w:rFonts w:ascii="ＭＳ 明朝" w:eastAsia="ＭＳ 明朝" w:hAnsi="ＭＳ 明朝" w:cs="Arial"/>
          <w:kern w:val="0"/>
          <w:sz w:val="24"/>
          <w:szCs w:val="24"/>
        </w:rPr>
      </w:pPr>
      <w:r w:rsidRPr="00CE6074">
        <w:rPr>
          <w:rFonts w:ascii="ＭＳ 明朝" w:eastAsia="ＭＳ 明朝" w:hAnsi="ＭＳ 明朝" w:cs="Arial" w:hint="eastAsia"/>
          <w:kern w:val="0"/>
          <w:sz w:val="24"/>
          <w:szCs w:val="24"/>
        </w:rPr>
        <w:t>□奨励金の申請日から起算して３年以上本市に居住します。</w:t>
      </w:r>
    </w:p>
    <w:p w:rsidR="00944969" w:rsidRPr="00CE6074" w:rsidRDefault="00944969" w:rsidP="00944969">
      <w:pPr>
        <w:autoSpaceDE w:val="0"/>
        <w:autoSpaceDN w:val="0"/>
        <w:adjustRightInd w:val="0"/>
        <w:jc w:val="left"/>
        <w:rPr>
          <w:rFonts w:ascii="ＭＳ 明朝" w:eastAsia="ＭＳ 明朝" w:hAnsi="ＭＳ 明朝" w:cs="Arial"/>
          <w:kern w:val="0"/>
          <w:sz w:val="24"/>
          <w:szCs w:val="24"/>
        </w:rPr>
      </w:pPr>
      <w:r w:rsidRPr="00CE6074">
        <w:rPr>
          <w:rFonts w:ascii="ＭＳ 明朝" w:eastAsia="ＭＳ 明朝" w:hAnsi="ＭＳ 明朝" w:cs="Arial" w:hint="eastAsia"/>
          <w:kern w:val="0"/>
          <w:sz w:val="24"/>
          <w:szCs w:val="24"/>
        </w:rPr>
        <w:t>□世帯員全員が市税等を滞納していません。</w:t>
      </w:r>
    </w:p>
    <w:p w:rsidR="00944969" w:rsidRPr="00CE6074" w:rsidRDefault="00944969" w:rsidP="00944969">
      <w:pPr>
        <w:autoSpaceDE w:val="0"/>
        <w:autoSpaceDN w:val="0"/>
        <w:adjustRightInd w:val="0"/>
        <w:ind w:left="240" w:hangingChars="100" w:hanging="240"/>
        <w:jc w:val="left"/>
        <w:rPr>
          <w:rFonts w:ascii="ＭＳ 明朝" w:eastAsia="ＭＳ 明朝" w:hAnsi="ＭＳ 明朝" w:cs="Arial"/>
          <w:kern w:val="0"/>
          <w:sz w:val="24"/>
          <w:szCs w:val="24"/>
        </w:rPr>
      </w:pPr>
      <w:r w:rsidRPr="00CE6074">
        <w:rPr>
          <w:rFonts w:ascii="ＭＳ 明朝" w:eastAsia="ＭＳ 明朝" w:hAnsi="ＭＳ 明朝" w:cs="Arial" w:hint="eastAsia"/>
          <w:kern w:val="0"/>
          <w:sz w:val="24"/>
          <w:szCs w:val="24"/>
        </w:rPr>
        <w:t>□世帯員全員が暴力団員による不当な行為の防止等に関する法律（平成３年法律第７７号）第２条第６号に規定する暴力団員に該当しません。</w:t>
      </w:r>
    </w:p>
    <w:p w:rsidR="00944969" w:rsidRPr="00CE6074" w:rsidRDefault="00944969" w:rsidP="00944969">
      <w:pPr>
        <w:autoSpaceDE w:val="0"/>
        <w:autoSpaceDN w:val="0"/>
        <w:adjustRightInd w:val="0"/>
        <w:ind w:left="240" w:hangingChars="100" w:hanging="240"/>
        <w:jc w:val="left"/>
        <w:rPr>
          <w:rFonts w:ascii="ＭＳ 明朝" w:eastAsia="ＭＳ 明朝" w:hAnsi="ＭＳ 明朝" w:cs="Arial"/>
          <w:kern w:val="0"/>
          <w:sz w:val="24"/>
          <w:szCs w:val="24"/>
        </w:rPr>
      </w:pPr>
      <w:r w:rsidRPr="00CE6074">
        <w:rPr>
          <w:rFonts w:ascii="ＭＳ 明朝" w:eastAsia="ＭＳ 明朝" w:hAnsi="ＭＳ 明朝" w:cs="Arial" w:hint="eastAsia"/>
          <w:kern w:val="0"/>
          <w:sz w:val="24"/>
          <w:szCs w:val="24"/>
        </w:rPr>
        <w:t>□生活保護法(昭和25年法律第144号)による保護を受けていません。</w:t>
      </w:r>
    </w:p>
    <w:p w:rsidR="00944969" w:rsidRPr="00CE6074" w:rsidRDefault="00944969" w:rsidP="00944969">
      <w:pPr>
        <w:autoSpaceDE w:val="0"/>
        <w:autoSpaceDN w:val="0"/>
        <w:adjustRightInd w:val="0"/>
        <w:ind w:left="240" w:hangingChars="100" w:hanging="240"/>
        <w:jc w:val="left"/>
        <w:rPr>
          <w:rFonts w:ascii="ＭＳ 明朝" w:eastAsia="ＭＳ 明朝" w:hAnsi="ＭＳ 明朝" w:cs="Arial"/>
          <w:kern w:val="0"/>
          <w:sz w:val="24"/>
          <w:szCs w:val="24"/>
        </w:rPr>
      </w:pPr>
      <w:r w:rsidRPr="00CE6074">
        <w:rPr>
          <w:rFonts w:ascii="ＭＳ 明朝" w:eastAsia="ＭＳ 明朝" w:hAnsi="ＭＳ 明朝" w:cs="Arial" w:hint="eastAsia"/>
          <w:kern w:val="0"/>
          <w:sz w:val="24"/>
          <w:szCs w:val="24"/>
        </w:rPr>
        <w:t>□他の公的制度による家賃補助等を受けていません。</w:t>
      </w:r>
    </w:p>
    <w:p w:rsidR="00944969" w:rsidRPr="00CE6074" w:rsidRDefault="00944969" w:rsidP="00944969">
      <w:pPr>
        <w:autoSpaceDE w:val="0"/>
        <w:autoSpaceDN w:val="0"/>
        <w:adjustRightInd w:val="0"/>
        <w:ind w:left="240" w:hangingChars="100" w:hanging="240"/>
        <w:jc w:val="left"/>
        <w:rPr>
          <w:rFonts w:ascii="ＭＳ 明朝" w:eastAsia="ＭＳ 明朝" w:hAnsi="ＭＳ 明朝" w:cs="Arial"/>
          <w:kern w:val="0"/>
          <w:sz w:val="24"/>
          <w:szCs w:val="24"/>
        </w:rPr>
      </w:pPr>
      <w:r w:rsidRPr="00CE6074">
        <w:rPr>
          <w:rFonts w:ascii="ＭＳ 明朝" w:eastAsia="ＭＳ 明朝" w:hAnsi="ＭＳ 明朝" w:cs="Arial" w:hint="eastAsia"/>
          <w:kern w:val="0"/>
          <w:sz w:val="24"/>
          <w:szCs w:val="24"/>
        </w:rPr>
        <w:t>□</w:t>
      </w:r>
      <w:r w:rsidRPr="00CE6074">
        <w:rPr>
          <w:rFonts w:ascii="Arial" w:eastAsia="ＭＳ 明朝" w:hAnsi="Arial" w:cs="Arial" w:hint="eastAsia"/>
          <w:kern w:val="0"/>
          <w:sz w:val="24"/>
          <w:szCs w:val="24"/>
        </w:rPr>
        <w:t>海津市</w:t>
      </w:r>
      <w:r w:rsidRPr="00CE6074">
        <w:rPr>
          <w:rFonts w:ascii="ＭＳ 明朝" w:eastAsia="ＭＳ 明朝" w:hAnsi="ＭＳ 明朝" w:cs="Arial" w:hint="eastAsia"/>
          <w:kern w:val="0"/>
          <w:sz w:val="24"/>
          <w:szCs w:val="24"/>
        </w:rPr>
        <w:t>若年夫婦・子育て世帯家賃補助金交付要綱第９条に該当することになったときは、規定に基づき奨励金を返還します。</w:t>
      </w:r>
    </w:p>
    <w:p w:rsidR="00944969" w:rsidRPr="00CE6074" w:rsidRDefault="00944969" w:rsidP="00944969">
      <w:pPr>
        <w:autoSpaceDE w:val="0"/>
        <w:autoSpaceDN w:val="0"/>
        <w:adjustRightInd w:val="0"/>
        <w:ind w:leftChars="16" w:left="274" w:hangingChars="100" w:hanging="240"/>
        <w:rPr>
          <w:rFonts w:ascii="ＭＳ 明朝" w:eastAsia="ＭＳ 明朝" w:hAnsi="ＭＳ 明朝" w:cs="Arial"/>
          <w:kern w:val="0"/>
          <w:sz w:val="24"/>
          <w:szCs w:val="24"/>
        </w:rPr>
      </w:pPr>
      <w:r w:rsidRPr="00CE6074">
        <w:rPr>
          <w:rFonts w:ascii="ＭＳ 明朝" w:eastAsia="ＭＳ 明朝" w:hAnsi="ＭＳ 明朝" w:cs="Arial" w:hint="eastAsia"/>
          <w:kern w:val="0"/>
          <w:sz w:val="24"/>
          <w:szCs w:val="24"/>
        </w:rPr>
        <w:t>□海津市若年夫婦・子育て世帯家賃補助金の交付決定に際し、世帯員全員の市税等の納付状況、住民基本台帳の情報及び生活保護の受給状況について調査することに同意します。</w:t>
      </w:r>
    </w:p>
    <w:p w:rsidR="00944969" w:rsidRPr="00CE6074" w:rsidRDefault="00944969" w:rsidP="00944969">
      <w:pPr>
        <w:autoSpaceDE w:val="0"/>
        <w:autoSpaceDN w:val="0"/>
        <w:adjustRightInd w:val="0"/>
        <w:ind w:leftChars="16" w:left="274" w:hangingChars="100" w:hanging="240"/>
        <w:rPr>
          <w:rFonts w:ascii="ＭＳ 明朝" w:eastAsia="ＭＳ 明朝" w:hAnsi="ＭＳ 明朝" w:cs="Arial"/>
          <w:kern w:val="0"/>
          <w:sz w:val="24"/>
          <w:szCs w:val="24"/>
        </w:rPr>
      </w:pPr>
    </w:p>
    <w:p w:rsidR="00944969" w:rsidRPr="00CE6074" w:rsidRDefault="00944969" w:rsidP="00944969">
      <w:pPr>
        <w:autoSpaceDE w:val="0"/>
        <w:autoSpaceDN w:val="0"/>
        <w:adjustRightInd w:val="0"/>
        <w:spacing w:line="240" w:lineRule="atLeast"/>
        <w:ind w:leftChars="100" w:left="210" w:right="960" w:firstLineChars="1700" w:firstLine="4080"/>
        <w:jc w:val="left"/>
        <w:rPr>
          <w:rFonts w:ascii="ＭＳ 明朝" w:eastAsia="ＭＳ 明朝" w:hAnsi="ＭＳ 明朝" w:cs="Arial"/>
          <w:kern w:val="0"/>
          <w:sz w:val="24"/>
          <w:szCs w:val="21"/>
        </w:rPr>
      </w:pPr>
      <w:r w:rsidRPr="00CE6074">
        <w:rPr>
          <w:rFonts w:ascii="ＭＳ 明朝" w:eastAsia="ＭＳ 明朝" w:hAnsi="ＭＳ 明朝" w:cs="Arial" w:hint="eastAsia"/>
          <w:kern w:val="0"/>
          <w:sz w:val="24"/>
          <w:szCs w:val="21"/>
        </w:rPr>
        <w:t>【申請者署名】</w:t>
      </w:r>
    </w:p>
    <w:p w:rsidR="00944969" w:rsidRPr="00CE6074" w:rsidRDefault="00944969" w:rsidP="00944969">
      <w:pPr>
        <w:autoSpaceDE w:val="0"/>
        <w:autoSpaceDN w:val="0"/>
        <w:adjustRightInd w:val="0"/>
        <w:spacing w:line="240" w:lineRule="atLeast"/>
        <w:ind w:left="240" w:hangingChars="100" w:hanging="240"/>
        <w:jc w:val="left"/>
        <w:rPr>
          <w:rFonts w:ascii="ＭＳ 明朝" w:eastAsia="ＭＳ 明朝" w:hAnsi="ＭＳ 明朝" w:cs="Arial"/>
          <w:kern w:val="0"/>
          <w:sz w:val="24"/>
          <w:szCs w:val="21"/>
        </w:rPr>
      </w:pPr>
    </w:p>
    <w:p w:rsidR="00944969" w:rsidRPr="00CE6074" w:rsidRDefault="00944969" w:rsidP="00944969">
      <w:pPr>
        <w:autoSpaceDE w:val="0"/>
        <w:autoSpaceDN w:val="0"/>
        <w:adjustRightInd w:val="0"/>
        <w:spacing w:line="240" w:lineRule="atLeast"/>
        <w:ind w:left="240" w:hangingChars="100" w:hanging="240"/>
        <w:jc w:val="left"/>
        <w:rPr>
          <w:rFonts w:ascii="ＭＳ 明朝" w:eastAsia="ＭＳ 明朝" w:hAnsi="ＭＳ 明朝" w:cs="Arial"/>
          <w:kern w:val="0"/>
          <w:sz w:val="24"/>
          <w:szCs w:val="21"/>
        </w:rPr>
      </w:pPr>
      <w:r w:rsidRPr="00CE6074">
        <w:rPr>
          <w:rFonts w:ascii="ＭＳ 明朝" w:eastAsia="ＭＳ 明朝" w:hAnsi="ＭＳ 明朝" w:cs="Arial" w:hint="eastAsia"/>
          <w:noProof/>
          <w:kern w:val="0"/>
          <w:sz w:val="24"/>
          <w:szCs w:val="24"/>
        </w:rPr>
        <mc:AlternateContent>
          <mc:Choice Requires="wps">
            <w:drawing>
              <wp:anchor distT="0" distB="0" distL="114300" distR="114300" simplePos="0" relativeHeight="251659264" behindDoc="0" locked="0" layoutInCell="1" allowOverlap="1" wp14:anchorId="04B4B662" wp14:editId="23C57757">
                <wp:simplePos x="0" y="0"/>
                <wp:positionH relativeFrom="margin">
                  <wp:align>right</wp:align>
                </wp:positionH>
                <wp:positionV relativeFrom="paragraph">
                  <wp:posOffset>25400</wp:posOffset>
                </wp:positionV>
                <wp:extent cx="2533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14E88616" id="直線コネクタ 2"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148.3pt,2pt" to="34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" strokecolor="black [3213]" strokeweight=".5pt">
                <v:stroke joinstyle="miter"/>
                <w10:wrap anchorx="margin"/>
              </v:line>
            </w:pict>
          </mc:Fallback>
        </mc:AlternateContent>
      </w:r>
    </w:p>
    <w:p w:rsidR="00944969" w:rsidRPr="00CE6074" w:rsidRDefault="00944969" w:rsidP="00FC6BF1">
      <w:pPr>
        <w:tabs>
          <w:tab w:val="left" w:pos="6344"/>
        </w:tabs>
        <w:rPr>
          <w:rFonts w:ascii="ＭＳ 明朝" w:eastAsia="ＭＳ 明朝" w:hAnsi="ＭＳ 明朝" w:cs="Times New Roman"/>
          <w:sz w:val="24"/>
          <w:szCs w:val="21"/>
        </w:rPr>
      </w:pPr>
    </w:p>
    <w:p w:rsidR="00FC6BF1" w:rsidRPr="00CE6074" w:rsidRDefault="00FC6BF1" w:rsidP="00FC6BF1">
      <w:pPr>
        <w:tabs>
          <w:tab w:val="left" w:pos="6344"/>
        </w:tabs>
        <w:rPr>
          <w:rFonts w:ascii="ＭＳ 明朝" w:eastAsia="ＭＳ 明朝" w:hAnsi="ＭＳ 明朝" w:cs="Times New Roman"/>
          <w:sz w:val="24"/>
          <w:szCs w:val="21"/>
        </w:rPr>
      </w:pPr>
      <w:r w:rsidRPr="00CE6074">
        <w:rPr>
          <w:rFonts w:ascii="ＭＳ 明朝" w:eastAsia="ＭＳ 明朝" w:hAnsi="ＭＳ 明朝" w:cs="Times New Roman" w:hint="eastAsia"/>
          <w:sz w:val="24"/>
          <w:szCs w:val="21"/>
        </w:rPr>
        <w:t>＜添付書類＞</w:t>
      </w:r>
    </w:p>
    <w:tbl>
      <w:tblPr>
        <w:tblStyle w:val="a3"/>
        <w:tblW w:w="0" w:type="auto"/>
        <w:tblLook w:val="04A0" w:firstRow="1" w:lastRow="0" w:firstColumn="1" w:lastColumn="0" w:noHBand="0" w:noVBand="1"/>
      </w:tblPr>
      <w:tblGrid>
        <w:gridCol w:w="8494"/>
      </w:tblGrid>
      <w:tr w:rsidR="00CE6074" w:rsidTr="00CE6074">
        <w:tc>
          <w:tcPr>
            <w:tcW w:w="8494" w:type="dxa"/>
          </w:tcPr>
          <w:p w:rsidR="00CE6074" w:rsidRPr="00CE6074" w:rsidRDefault="00CE6074" w:rsidP="00CE6074">
            <w:pPr>
              <w:autoSpaceDE w:val="0"/>
              <w:autoSpaceDN w:val="0"/>
              <w:adjustRightInd w:val="0"/>
              <w:jc w:val="left"/>
              <w:rPr>
                <w:rFonts w:ascii="Century" w:eastAsia="ＭＳ 明朝" w:hAnsi="ＭＳ 明朝" w:cs="ＭＳ 明朝"/>
                <w:kern w:val="0"/>
                <w:sz w:val="24"/>
                <w:szCs w:val="24"/>
              </w:rPr>
            </w:pPr>
            <w:r>
              <w:rPr>
                <w:rFonts w:ascii="Century" w:eastAsia="ＭＳ 明朝" w:hAnsi="ＭＳ 明朝" w:cs="ＭＳ 明朝" w:hint="eastAsia"/>
                <w:kern w:val="0"/>
                <w:sz w:val="24"/>
                <w:szCs w:val="24"/>
              </w:rPr>
              <w:t>(</w:t>
            </w:r>
            <w:r>
              <w:rPr>
                <w:rFonts w:ascii="Century" w:eastAsia="ＭＳ 明朝" w:hAnsi="ＭＳ 明朝" w:cs="ＭＳ 明朝"/>
                <w:kern w:val="0"/>
                <w:sz w:val="24"/>
                <w:szCs w:val="24"/>
              </w:rPr>
              <w:t>1)</w:t>
            </w:r>
            <w:r w:rsidRPr="00CE6074">
              <w:rPr>
                <w:rFonts w:ascii="Century" w:eastAsia="ＭＳ 明朝" w:hAnsi="ＭＳ 明朝" w:cs="ＭＳ 明朝" w:hint="eastAsia"/>
                <w:kern w:val="0"/>
                <w:sz w:val="24"/>
                <w:szCs w:val="24"/>
              </w:rPr>
              <w:t xml:space="preserve">　世帯員全員の住民票の写し</w:t>
            </w:r>
          </w:p>
          <w:p w:rsidR="00CE6074" w:rsidRPr="00CE6074" w:rsidRDefault="00CE6074" w:rsidP="00CE6074">
            <w:pPr>
              <w:autoSpaceDE w:val="0"/>
              <w:autoSpaceDN w:val="0"/>
              <w:adjustRightInd w:val="0"/>
              <w:ind w:left="240" w:hangingChars="100" w:hanging="240"/>
              <w:jc w:val="left"/>
              <w:rPr>
                <w:rFonts w:ascii="Century" w:eastAsia="ＭＳ 明朝" w:hAnsi="ＭＳ 明朝" w:cs="ＭＳ 明朝"/>
                <w:kern w:val="0"/>
                <w:sz w:val="24"/>
                <w:szCs w:val="24"/>
              </w:rPr>
            </w:pPr>
            <w:r>
              <w:rPr>
                <w:rFonts w:ascii="Century" w:eastAsia="ＭＳ 明朝" w:hAnsi="ＭＳ 明朝" w:cs="ＭＳ 明朝" w:hint="eastAsia"/>
                <w:kern w:val="0"/>
                <w:sz w:val="24"/>
                <w:szCs w:val="24"/>
              </w:rPr>
              <w:t>(</w:t>
            </w:r>
            <w:r>
              <w:rPr>
                <w:rFonts w:ascii="Century" w:eastAsia="ＭＳ 明朝" w:hAnsi="ＭＳ 明朝" w:cs="ＭＳ 明朝"/>
                <w:kern w:val="0"/>
                <w:sz w:val="24"/>
                <w:szCs w:val="24"/>
              </w:rPr>
              <w:t>2)</w:t>
            </w:r>
            <w:r>
              <w:rPr>
                <w:rFonts w:ascii="Century" w:eastAsia="ＭＳ 明朝" w:hAnsi="ＭＳ 明朝" w:cs="ＭＳ 明朝" w:hint="eastAsia"/>
                <w:kern w:val="0"/>
                <w:sz w:val="24"/>
                <w:szCs w:val="24"/>
              </w:rPr>
              <w:t xml:space="preserve">　</w:t>
            </w:r>
            <w:r w:rsidRPr="00CE6074">
              <w:rPr>
                <w:rFonts w:ascii="Century" w:eastAsia="ＭＳ 明朝" w:hAnsi="ＭＳ 明朝" w:cs="ＭＳ 明朝" w:hint="eastAsia"/>
                <w:kern w:val="0"/>
                <w:sz w:val="24"/>
                <w:szCs w:val="24"/>
              </w:rPr>
              <w:t>世帯員全員の戸籍の附票の写し</w:t>
            </w:r>
            <w:r w:rsidRPr="00CE6074">
              <w:rPr>
                <w:rFonts w:ascii="Century" w:eastAsia="ＭＳ 明朝" w:hAnsi="ＭＳ 明朝" w:cs="ＭＳ 明朝"/>
                <w:kern w:val="0"/>
                <w:sz w:val="24"/>
                <w:szCs w:val="24"/>
              </w:rPr>
              <w:t>(3</w:t>
            </w:r>
            <w:r w:rsidRPr="00CE6074">
              <w:rPr>
                <w:rFonts w:ascii="Century" w:eastAsia="ＭＳ 明朝" w:hAnsi="ＭＳ 明朝" w:cs="ＭＳ 明朝" w:hint="eastAsia"/>
                <w:kern w:val="0"/>
                <w:sz w:val="24"/>
                <w:szCs w:val="24"/>
              </w:rPr>
              <w:t>年以上市外に在住していたことが分かるもの</w:t>
            </w:r>
            <w:r w:rsidRPr="00CE6074">
              <w:rPr>
                <w:rFonts w:ascii="Century" w:eastAsia="ＭＳ 明朝" w:hAnsi="ＭＳ 明朝" w:cs="ＭＳ 明朝"/>
                <w:kern w:val="0"/>
                <w:sz w:val="24"/>
                <w:szCs w:val="24"/>
              </w:rPr>
              <w:t>)</w:t>
            </w:r>
          </w:p>
          <w:p w:rsidR="00CE6074" w:rsidRPr="00CE6074" w:rsidRDefault="00CE6074" w:rsidP="00CE6074">
            <w:pPr>
              <w:autoSpaceDE w:val="0"/>
              <w:autoSpaceDN w:val="0"/>
              <w:adjustRightInd w:val="0"/>
              <w:jc w:val="left"/>
              <w:rPr>
                <w:rFonts w:ascii="Century" w:eastAsia="ＭＳ 明朝" w:hAnsi="ＭＳ 明朝" w:cs="ＭＳ 明朝"/>
                <w:kern w:val="0"/>
                <w:sz w:val="24"/>
                <w:szCs w:val="24"/>
              </w:rPr>
            </w:pPr>
            <w:r w:rsidRPr="00CE6074">
              <w:rPr>
                <w:rFonts w:ascii="Century" w:eastAsia="ＭＳ 明朝" w:hAnsi="ＭＳ 明朝" w:cs="ＭＳ 明朝" w:hint="eastAsia"/>
                <w:kern w:val="0"/>
                <w:sz w:val="24"/>
                <w:szCs w:val="24"/>
              </w:rPr>
              <w:t>(</w:t>
            </w:r>
            <w:r w:rsidRPr="00CE6074">
              <w:rPr>
                <w:rFonts w:ascii="Century" w:eastAsia="ＭＳ 明朝" w:hAnsi="ＭＳ 明朝" w:cs="ＭＳ 明朝"/>
                <w:kern w:val="0"/>
                <w:sz w:val="24"/>
                <w:szCs w:val="24"/>
              </w:rPr>
              <w:t>3)</w:t>
            </w:r>
            <w:r w:rsidRPr="00CE6074">
              <w:rPr>
                <w:rFonts w:ascii="Century" w:eastAsia="ＭＳ 明朝" w:hAnsi="ＭＳ 明朝" w:cs="ＭＳ 明朝"/>
                <w:kern w:val="0"/>
                <w:sz w:val="24"/>
                <w:szCs w:val="24"/>
              </w:rPr>
              <w:t xml:space="preserve">　</w:t>
            </w:r>
            <w:r w:rsidRPr="00CE6074">
              <w:rPr>
                <w:rFonts w:ascii="Century" w:eastAsia="ＭＳ 明朝" w:hAnsi="ＭＳ 明朝" w:cs="ＭＳ 明朝" w:hint="eastAsia"/>
                <w:kern w:val="0"/>
                <w:sz w:val="24"/>
                <w:szCs w:val="24"/>
              </w:rPr>
              <w:t>住宅手当等支給証明書</w:t>
            </w:r>
            <w:r w:rsidRPr="00CE6074">
              <w:rPr>
                <w:rFonts w:ascii="Century" w:eastAsia="ＭＳ 明朝" w:hAnsi="ＭＳ 明朝" w:cs="ＭＳ 明朝"/>
                <w:kern w:val="0"/>
                <w:sz w:val="24"/>
                <w:szCs w:val="24"/>
              </w:rPr>
              <w:t>(</w:t>
            </w:r>
            <w:r w:rsidRPr="00CE6074">
              <w:rPr>
                <w:rFonts w:ascii="Century" w:eastAsia="ＭＳ 明朝" w:hAnsi="ＭＳ 明朝" w:cs="ＭＳ 明朝" w:hint="eastAsia"/>
                <w:kern w:val="0"/>
                <w:sz w:val="24"/>
                <w:szCs w:val="24"/>
              </w:rPr>
              <w:t>様式第</w:t>
            </w:r>
            <w:r w:rsidRPr="00CE6074">
              <w:rPr>
                <w:rFonts w:ascii="Century" w:eastAsia="ＭＳ 明朝" w:hAnsi="ＭＳ 明朝" w:cs="ＭＳ 明朝" w:hint="eastAsia"/>
                <w:kern w:val="0"/>
                <w:sz w:val="24"/>
                <w:szCs w:val="24"/>
              </w:rPr>
              <w:t>2</w:t>
            </w:r>
            <w:r w:rsidRPr="00CE6074">
              <w:rPr>
                <w:rFonts w:ascii="Century" w:eastAsia="ＭＳ 明朝" w:hAnsi="ＭＳ 明朝" w:cs="ＭＳ 明朝" w:hint="eastAsia"/>
                <w:kern w:val="0"/>
                <w:sz w:val="24"/>
                <w:szCs w:val="24"/>
              </w:rPr>
              <w:t>号</w:t>
            </w:r>
            <w:r w:rsidRPr="00CE6074">
              <w:rPr>
                <w:rFonts w:ascii="Century" w:eastAsia="ＭＳ 明朝" w:hAnsi="ＭＳ 明朝" w:cs="ＭＳ 明朝"/>
                <w:kern w:val="0"/>
                <w:sz w:val="24"/>
                <w:szCs w:val="24"/>
              </w:rPr>
              <w:t>)</w:t>
            </w:r>
          </w:p>
          <w:p w:rsidR="00CE6074" w:rsidRPr="00CE6074" w:rsidRDefault="00CE6074" w:rsidP="00CE6074">
            <w:pPr>
              <w:autoSpaceDE w:val="0"/>
              <w:autoSpaceDN w:val="0"/>
              <w:adjustRightInd w:val="0"/>
              <w:jc w:val="left"/>
              <w:rPr>
                <w:rFonts w:ascii="Century" w:eastAsia="ＭＳ 明朝" w:hAnsi="ＭＳ 明朝" w:cs="ＭＳ 明朝"/>
                <w:kern w:val="0"/>
                <w:sz w:val="24"/>
                <w:szCs w:val="24"/>
              </w:rPr>
            </w:pPr>
            <w:r w:rsidRPr="00CE6074">
              <w:rPr>
                <w:rFonts w:ascii="Century" w:eastAsia="ＭＳ 明朝" w:hAnsi="ＭＳ 明朝" w:cs="ＭＳ 明朝"/>
                <w:kern w:val="0"/>
                <w:sz w:val="24"/>
                <w:szCs w:val="24"/>
              </w:rPr>
              <w:t>(4)</w:t>
            </w:r>
            <w:r w:rsidRPr="00CE6074">
              <w:rPr>
                <w:rFonts w:ascii="Century" w:eastAsia="ＭＳ 明朝" w:hAnsi="ＭＳ 明朝" w:cs="ＭＳ 明朝"/>
                <w:kern w:val="0"/>
                <w:sz w:val="24"/>
                <w:szCs w:val="24"/>
              </w:rPr>
              <w:t xml:space="preserve">　</w:t>
            </w:r>
            <w:r w:rsidRPr="00CE6074">
              <w:rPr>
                <w:rFonts w:ascii="Century" w:eastAsia="ＭＳ 明朝" w:hAnsi="ＭＳ 明朝" w:cs="ＭＳ 明朝" w:hint="eastAsia"/>
                <w:kern w:val="0"/>
                <w:sz w:val="24"/>
                <w:szCs w:val="24"/>
              </w:rPr>
              <w:t>賃貸借契約書の写し</w:t>
            </w:r>
          </w:p>
          <w:p w:rsidR="00CE6074" w:rsidRPr="00CE6074" w:rsidRDefault="00CE6074" w:rsidP="00CE6074">
            <w:pPr>
              <w:autoSpaceDE w:val="0"/>
              <w:autoSpaceDN w:val="0"/>
              <w:adjustRightInd w:val="0"/>
              <w:jc w:val="left"/>
              <w:rPr>
                <w:rFonts w:ascii="Century" w:eastAsia="ＭＳ 明朝" w:hAnsi="ＭＳ 明朝" w:cs="ＭＳ 明朝"/>
                <w:kern w:val="0"/>
                <w:sz w:val="24"/>
                <w:szCs w:val="24"/>
              </w:rPr>
            </w:pPr>
            <w:r w:rsidRPr="00CE6074">
              <w:rPr>
                <w:rFonts w:ascii="Century" w:eastAsia="ＭＳ 明朝" w:hAnsi="ＭＳ 明朝" w:cs="ＭＳ 明朝" w:hint="eastAsia"/>
                <w:kern w:val="0"/>
                <w:sz w:val="24"/>
                <w:szCs w:val="24"/>
              </w:rPr>
              <w:t>(5</w:t>
            </w:r>
            <w:r w:rsidRPr="00CE6074">
              <w:rPr>
                <w:rFonts w:ascii="Century" w:eastAsia="ＭＳ 明朝" w:hAnsi="ＭＳ 明朝" w:cs="ＭＳ 明朝"/>
                <w:kern w:val="0"/>
                <w:sz w:val="24"/>
                <w:szCs w:val="24"/>
              </w:rPr>
              <w:t>)</w:t>
            </w:r>
            <w:r w:rsidRPr="00CE6074">
              <w:rPr>
                <w:rFonts w:ascii="Century" w:eastAsia="ＭＳ 明朝" w:hAnsi="ＭＳ 明朝" w:cs="ＭＳ 明朝" w:hint="eastAsia"/>
                <w:kern w:val="0"/>
                <w:sz w:val="24"/>
                <w:szCs w:val="24"/>
              </w:rPr>
              <w:t xml:space="preserve">　在学証明書又は学生証の写し（</w:t>
            </w:r>
            <w:r w:rsidRPr="00CE6074">
              <w:rPr>
                <w:rFonts w:ascii="Century" w:eastAsia="ＭＳ 明朝" w:hAnsi="ＭＳ 明朝" w:cs="ＭＳ 明朝" w:hint="eastAsia"/>
                <w:kern w:val="0"/>
                <w:sz w:val="24"/>
                <w:szCs w:val="24"/>
              </w:rPr>
              <w:t>22</w:t>
            </w:r>
            <w:r w:rsidRPr="00CE6074">
              <w:rPr>
                <w:rFonts w:ascii="Century" w:eastAsia="ＭＳ 明朝" w:hAnsi="ＭＳ 明朝" w:cs="ＭＳ 明朝" w:hint="eastAsia"/>
                <w:kern w:val="0"/>
                <w:sz w:val="24"/>
                <w:szCs w:val="24"/>
              </w:rPr>
              <w:t>歳以下の子で義務教育終了後引続き学</w:t>
            </w:r>
          </w:p>
          <w:p w:rsidR="00CE6074" w:rsidRDefault="00CE6074" w:rsidP="00CE6074">
            <w:pPr>
              <w:autoSpaceDE w:val="0"/>
              <w:autoSpaceDN w:val="0"/>
              <w:adjustRightInd w:val="0"/>
              <w:ind w:leftChars="100" w:left="210" w:firstLineChars="100" w:firstLine="240"/>
              <w:jc w:val="left"/>
              <w:rPr>
                <w:rFonts w:ascii="Century" w:eastAsia="ＭＳ 明朝" w:hAnsi="ＭＳ 明朝" w:cs="ＭＳ 明朝"/>
                <w:kern w:val="0"/>
                <w:sz w:val="24"/>
                <w:szCs w:val="24"/>
              </w:rPr>
            </w:pPr>
            <w:r w:rsidRPr="00CE6074">
              <w:rPr>
                <w:rFonts w:ascii="Century" w:eastAsia="ＭＳ 明朝" w:hAnsi="ＭＳ 明朝" w:cs="ＭＳ 明朝" w:hint="eastAsia"/>
                <w:kern w:val="0"/>
                <w:sz w:val="24"/>
                <w:szCs w:val="24"/>
              </w:rPr>
              <w:t>校教育法（昭和</w:t>
            </w:r>
            <w:r w:rsidRPr="00CE6074">
              <w:rPr>
                <w:rFonts w:ascii="Century" w:eastAsia="ＭＳ 明朝" w:hAnsi="ＭＳ 明朝" w:cs="ＭＳ 明朝" w:hint="eastAsia"/>
                <w:kern w:val="0"/>
                <w:sz w:val="24"/>
                <w:szCs w:val="24"/>
              </w:rPr>
              <w:t>22</w:t>
            </w:r>
            <w:r w:rsidRPr="00CE6074">
              <w:rPr>
                <w:rFonts w:ascii="Century" w:eastAsia="ＭＳ 明朝" w:hAnsi="ＭＳ 明朝" w:cs="ＭＳ 明朝" w:hint="eastAsia"/>
                <w:kern w:val="0"/>
                <w:sz w:val="24"/>
                <w:szCs w:val="24"/>
              </w:rPr>
              <w:t>年法律第</w:t>
            </w:r>
            <w:r w:rsidRPr="00CE6074">
              <w:rPr>
                <w:rFonts w:ascii="Century" w:eastAsia="ＭＳ 明朝" w:hAnsi="ＭＳ 明朝" w:cs="ＭＳ 明朝" w:hint="eastAsia"/>
                <w:kern w:val="0"/>
                <w:sz w:val="24"/>
                <w:szCs w:val="24"/>
              </w:rPr>
              <w:t>26</w:t>
            </w:r>
            <w:r w:rsidRPr="00CE6074">
              <w:rPr>
                <w:rFonts w:ascii="Century" w:eastAsia="ＭＳ 明朝" w:hAnsi="ＭＳ 明朝" w:cs="ＭＳ 明朝" w:hint="eastAsia"/>
                <w:kern w:val="0"/>
                <w:sz w:val="24"/>
                <w:szCs w:val="24"/>
              </w:rPr>
              <w:t>号）に定める教育を受けている場合）</w:t>
            </w:r>
          </w:p>
          <w:p w:rsidR="00550BAF" w:rsidRPr="00CE6074" w:rsidRDefault="00550BAF" w:rsidP="00550BAF">
            <w:pPr>
              <w:autoSpaceDE w:val="0"/>
              <w:autoSpaceDN w:val="0"/>
              <w:adjustRightInd w:val="0"/>
              <w:jc w:val="left"/>
              <w:rPr>
                <w:rFonts w:ascii="Century" w:eastAsia="ＭＳ 明朝" w:hAnsi="ＭＳ 明朝" w:cs="ＭＳ 明朝"/>
                <w:kern w:val="0"/>
                <w:sz w:val="24"/>
                <w:szCs w:val="24"/>
              </w:rPr>
            </w:pPr>
            <w:r>
              <w:rPr>
                <w:rFonts w:ascii="Century" w:eastAsia="ＭＳ 明朝" w:hAnsi="ＭＳ 明朝" w:cs="ＭＳ 明朝" w:hint="eastAsia"/>
                <w:kern w:val="0"/>
                <w:sz w:val="24"/>
                <w:szCs w:val="24"/>
              </w:rPr>
              <w:t>(</w:t>
            </w:r>
            <w:r>
              <w:rPr>
                <w:rFonts w:ascii="Century" w:eastAsia="ＭＳ 明朝" w:hAnsi="ＭＳ 明朝" w:cs="ＭＳ 明朝"/>
                <w:kern w:val="0"/>
                <w:sz w:val="24"/>
                <w:szCs w:val="24"/>
              </w:rPr>
              <w:t>6)</w:t>
            </w:r>
            <w:r>
              <w:rPr>
                <w:rFonts w:ascii="Century" w:eastAsia="ＭＳ 明朝" w:hAnsi="ＭＳ 明朝" w:cs="ＭＳ 明朝" w:hint="eastAsia"/>
                <w:kern w:val="0"/>
                <w:sz w:val="24"/>
                <w:szCs w:val="24"/>
              </w:rPr>
              <w:t xml:space="preserve">　振込先が確認できる通帳等の写し</w:t>
            </w:r>
          </w:p>
          <w:p w:rsidR="00CE6074" w:rsidRPr="00CE6074" w:rsidRDefault="00550BAF" w:rsidP="00CE6074">
            <w:pPr>
              <w:autoSpaceDE w:val="0"/>
              <w:autoSpaceDN w:val="0"/>
              <w:adjustRightInd w:val="0"/>
              <w:jc w:val="left"/>
              <w:rPr>
                <w:rFonts w:ascii="Century" w:eastAsia="ＭＳ 明朝" w:hAnsi="ＭＳ 明朝" w:cs="ＭＳ 明朝"/>
                <w:kern w:val="0"/>
                <w:sz w:val="24"/>
                <w:szCs w:val="24"/>
              </w:rPr>
            </w:pPr>
            <w:r>
              <w:rPr>
                <w:rFonts w:ascii="Century" w:eastAsia="ＭＳ 明朝" w:hAnsi="ＭＳ 明朝" w:cs="ＭＳ 明朝"/>
                <w:kern w:val="0"/>
                <w:sz w:val="24"/>
                <w:szCs w:val="24"/>
              </w:rPr>
              <w:t>(</w:t>
            </w:r>
            <w:r>
              <w:rPr>
                <w:rFonts w:ascii="Century" w:eastAsia="ＭＳ 明朝" w:hAnsi="ＭＳ 明朝" w:cs="ＭＳ 明朝" w:hint="eastAsia"/>
                <w:kern w:val="0"/>
                <w:sz w:val="24"/>
                <w:szCs w:val="24"/>
              </w:rPr>
              <w:t>7</w:t>
            </w:r>
            <w:r w:rsidR="00CE6074" w:rsidRPr="00CE6074">
              <w:rPr>
                <w:rFonts w:ascii="Century" w:eastAsia="ＭＳ 明朝" w:hAnsi="ＭＳ 明朝" w:cs="ＭＳ 明朝"/>
                <w:kern w:val="0"/>
                <w:sz w:val="24"/>
                <w:szCs w:val="24"/>
              </w:rPr>
              <w:t>)</w:t>
            </w:r>
            <w:r w:rsidR="00CE6074" w:rsidRPr="00CE6074">
              <w:rPr>
                <w:rFonts w:ascii="Century" w:eastAsia="ＭＳ 明朝" w:hAnsi="ＭＳ 明朝" w:cs="ＭＳ 明朝" w:hint="eastAsia"/>
                <w:kern w:val="0"/>
                <w:sz w:val="24"/>
                <w:szCs w:val="24"/>
              </w:rPr>
              <w:t xml:space="preserve">　前各号に掲げるもののほか、市長が必要と認める書類</w:t>
            </w:r>
          </w:p>
        </w:tc>
      </w:tr>
    </w:tbl>
    <w:p w:rsidR="00944969" w:rsidRPr="00CE6074" w:rsidRDefault="00944969" w:rsidP="00CE6074">
      <w:pPr>
        <w:autoSpaceDE w:val="0"/>
        <w:autoSpaceDN w:val="0"/>
        <w:adjustRightInd w:val="0"/>
        <w:ind w:firstLineChars="100" w:firstLine="240"/>
        <w:jc w:val="left"/>
        <w:rPr>
          <w:rFonts w:ascii="ＭＳ 明朝" w:eastAsia="ＭＳ 明朝" w:hAnsi="ＭＳ 明朝" w:cs="Times New Roman"/>
          <w:sz w:val="24"/>
          <w:szCs w:val="21"/>
        </w:rPr>
      </w:pPr>
    </w:p>
    <w:sectPr w:rsidR="00944969" w:rsidRPr="00CE6074" w:rsidSect="00FC6BF1">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1B" w:rsidRDefault="00A4041B" w:rsidP="00A4041B">
      <w:r>
        <w:separator/>
      </w:r>
    </w:p>
  </w:endnote>
  <w:endnote w:type="continuationSeparator" w:id="0">
    <w:p w:rsidR="00A4041B" w:rsidRDefault="00A4041B" w:rsidP="00A4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1B" w:rsidRDefault="00A4041B" w:rsidP="00A4041B">
      <w:r>
        <w:separator/>
      </w:r>
    </w:p>
  </w:footnote>
  <w:footnote w:type="continuationSeparator" w:id="0">
    <w:p w:rsidR="00A4041B" w:rsidRDefault="00A4041B" w:rsidP="00A40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F1"/>
    <w:rsid w:val="00547C2F"/>
    <w:rsid w:val="00550BAF"/>
    <w:rsid w:val="005777C6"/>
    <w:rsid w:val="00906540"/>
    <w:rsid w:val="00944969"/>
    <w:rsid w:val="00A4041B"/>
    <w:rsid w:val="00AA0238"/>
    <w:rsid w:val="00AA37E6"/>
    <w:rsid w:val="00CE6074"/>
    <w:rsid w:val="00F339E4"/>
    <w:rsid w:val="00F75678"/>
    <w:rsid w:val="00FC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5C3862D-2697-4516-94D2-FA2D56C5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FC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C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041B"/>
    <w:pPr>
      <w:tabs>
        <w:tab w:val="center" w:pos="4252"/>
        <w:tab w:val="right" w:pos="8504"/>
      </w:tabs>
      <w:snapToGrid w:val="0"/>
    </w:pPr>
  </w:style>
  <w:style w:type="character" w:customStyle="1" w:styleId="a5">
    <w:name w:val="ヘッダー (文字)"/>
    <w:basedOn w:val="a0"/>
    <w:link w:val="a4"/>
    <w:uiPriority w:val="99"/>
    <w:rsid w:val="00A4041B"/>
  </w:style>
  <w:style w:type="paragraph" w:styleId="a6">
    <w:name w:val="footer"/>
    <w:basedOn w:val="a"/>
    <w:link w:val="a7"/>
    <w:uiPriority w:val="99"/>
    <w:unhideWhenUsed/>
    <w:rsid w:val="00A4041B"/>
    <w:pPr>
      <w:tabs>
        <w:tab w:val="center" w:pos="4252"/>
        <w:tab w:val="right" w:pos="8504"/>
      </w:tabs>
      <w:snapToGrid w:val="0"/>
    </w:pPr>
  </w:style>
  <w:style w:type="character" w:customStyle="1" w:styleId="a7">
    <w:name w:val="フッター (文字)"/>
    <w:basedOn w:val="a0"/>
    <w:link w:val="a6"/>
    <w:uiPriority w:val="99"/>
    <w:rsid w:val="00A4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隼大</dc:creator>
  <cp:keywords/>
  <dc:description/>
  <cp:lastModifiedBy>冨田 亜希菜</cp:lastModifiedBy>
  <cp:revision>5</cp:revision>
  <dcterms:created xsi:type="dcterms:W3CDTF">2024-02-19T02:27:00Z</dcterms:created>
  <dcterms:modified xsi:type="dcterms:W3CDTF">2024-02-27T05:52:00Z</dcterms:modified>
</cp:coreProperties>
</file>